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EBC0" w14:textId="77777777" w:rsidR="00112800" w:rsidRDefault="00000000">
      <w:pPr>
        <w:pStyle w:val="Title"/>
      </w:pPr>
      <w:r>
        <w:t>Answer Key – Data Science and Analytics</w:t>
      </w:r>
    </w:p>
    <w:p w14:paraId="3C2BE317" w14:textId="77777777" w:rsidR="00112800" w:rsidRDefault="00000000">
      <w:r>
        <w:t>Anna Adarsh College for Women (Autonomous), Chennai – 40</w:t>
      </w:r>
      <w:r>
        <w:br/>
        <w:t>End Semester Examination – Oct/Nov 2025</w:t>
      </w:r>
      <w:r>
        <w:br/>
      </w:r>
      <w:r>
        <w:br/>
      </w:r>
    </w:p>
    <w:p w14:paraId="7AB3C7FD" w14:textId="77777777" w:rsidR="00112800" w:rsidRDefault="00000000">
      <w:pPr>
        <w:pStyle w:val="Heading1"/>
      </w:pPr>
      <w:r>
        <w:t>PART A (10 × 2 = 20 Marks)</w:t>
      </w:r>
    </w:p>
    <w:p w14:paraId="5E0C1E8F" w14:textId="77777777" w:rsidR="00112800" w:rsidRDefault="00000000">
      <w:r>
        <w:t>Answer any TEN questions.</w:t>
      </w:r>
      <w:r>
        <w:br/>
      </w:r>
    </w:p>
    <w:p w14:paraId="11FD3249" w14:textId="0B42895A" w:rsidR="00112800" w:rsidRDefault="00000000">
      <w:pPr>
        <w:pStyle w:val="ListNumber"/>
      </w:pPr>
      <w:r>
        <w:t>What is Big Data?</w:t>
      </w:r>
    </w:p>
    <w:p w14:paraId="397EE84C" w14:textId="77777777" w:rsidR="00112800" w:rsidRDefault="00000000">
      <w:r>
        <w:t>Big Data refers to datasets that are so large or complex that traditional data processing applications are inadequate.</w:t>
      </w:r>
    </w:p>
    <w:p w14:paraId="54A273EA" w14:textId="132B2DA5" w:rsidR="00112800" w:rsidRDefault="00000000">
      <w:pPr>
        <w:pStyle w:val="ListNumber"/>
      </w:pPr>
      <w:r>
        <w:t>List any two characteristics of Big Data.</w:t>
      </w:r>
    </w:p>
    <w:p w14:paraId="7745BCB5" w14:textId="77777777" w:rsidR="00112800" w:rsidRDefault="00000000">
      <w:r>
        <w:t>Volume and Velocity.</w:t>
      </w:r>
    </w:p>
    <w:p w14:paraId="496570C0" w14:textId="78767303" w:rsidR="00112800" w:rsidRDefault="00000000">
      <w:pPr>
        <w:pStyle w:val="ListNumber"/>
      </w:pPr>
      <w:r>
        <w:t>Define HDFS.</w:t>
      </w:r>
    </w:p>
    <w:p w14:paraId="53A35F79" w14:textId="77777777" w:rsidR="00112800" w:rsidRDefault="00000000">
      <w:r>
        <w:t>HDFS stands for Hadoop Distributed File System. It is designed to store large data sets reliably and to stream those data sets at high bandwidth to user applications.</w:t>
      </w:r>
    </w:p>
    <w:p w14:paraId="3D928A1C" w14:textId="33150CD7" w:rsidR="00112800" w:rsidRDefault="00000000">
      <w:pPr>
        <w:pStyle w:val="ListNumber"/>
      </w:pPr>
      <w:r>
        <w:t>List any two commands used in Hadoop Command Line Interface.</w:t>
      </w:r>
    </w:p>
    <w:p w14:paraId="39C93641" w14:textId="77777777" w:rsidR="00112800" w:rsidRDefault="00000000">
      <w:r>
        <w:t>`hadoop fs -ls`, `hadoop fs -put`</w:t>
      </w:r>
    </w:p>
    <w:p w14:paraId="77332C88" w14:textId="008708BE" w:rsidR="00112800" w:rsidRDefault="00000000">
      <w:pPr>
        <w:pStyle w:val="ListNumber"/>
      </w:pPr>
      <w:r>
        <w:t>What is Pig Latin?</w:t>
      </w:r>
    </w:p>
    <w:p w14:paraId="01406435" w14:textId="77777777" w:rsidR="00112800" w:rsidRDefault="00000000">
      <w:r>
        <w:t>Pig Latin is a scripting language used with Apache Pig, designed for processing and analyzing large data sets.</w:t>
      </w:r>
    </w:p>
    <w:p w14:paraId="1E50F00A" w14:textId="2DA09B0B" w:rsidR="00112800" w:rsidRDefault="00000000">
      <w:pPr>
        <w:pStyle w:val="ListNumber"/>
      </w:pPr>
      <w:r>
        <w:t>Mention any two Hive services.</w:t>
      </w:r>
    </w:p>
    <w:p w14:paraId="22157E9C" w14:textId="77777777" w:rsidR="00112800" w:rsidRDefault="00000000">
      <w:r>
        <w:t>Hive CLI and Hive Web Interface.</w:t>
      </w:r>
    </w:p>
    <w:p w14:paraId="2DA6F6E2" w14:textId="6D98052D" w:rsidR="00112800" w:rsidRDefault="00000000">
      <w:pPr>
        <w:pStyle w:val="ListNumber"/>
      </w:pPr>
      <w:r>
        <w:t>What is HBase?</w:t>
      </w:r>
    </w:p>
    <w:p w14:paraId="795A13E0" w14:textId="77777777" w:rsidR="00112800" w:rsidRDefault="00000000">
      <w:r>
        <w:t>HBase is a distributed, scalable, big data store, a non-relational database modeled after Google’s Bigtable.</w:t>
      </w:r>
    </w:p>
    <w:p w14:paraId="0FB983C8" w14:textId="1415C1CC" w:rsidR="00112800" w:rsidRDefault="00000000">
      <w:pPr>
        <w:pStyle w:val="ListNumber"/>
      </w:pPr>
      <w:r>
        <w:t>Define supervised learning with an example.</w:t>
      </w:r>
    </w:p>
    <w:p w14:paraId="5B015437" w14:textId="77777777" w:rsidR="00112800" w:rsidRDefault="00000000">
      <w:r>
        <w:lastRenderedPageBreak/>
        <w:t>Supervised learning is a type of machine learning where the model is trained on labeled data. Example: Predicting house prices using historical data.</w:t>
      </w:r>
    </w:p>
    <w:p w14:paraId="5D08A389" w14:textId="580E7EC2" w:rsidR="00112800" w:rsidRDefault="00000000">
      <w:pPr>
        <w:pStyle w:val="ListNumber"/>
      </w:pPr>
      <w:r>
        <w:t>What is Infosphere Big Insights?</w:t>
      </w:r>
    </w:p>
    <w:p w14:paraId="2F76ABA4" w14:textId="77777777" w:rsidR="00112800" w:rsidRDefault="00000000">
      <w:r>
        <w:t>It is IBM’s platform built on Hadoop for storing and analyzing large volumes of structured and unstructured data.</w:t>
      </w:r>
    </w:p>
    <w:p w14:paraId="76A3897E" w14:textId="63551DAE" w:rsidR="00112800" w:rsidRDefault="00000000">
      <w:pPr>
        <w:pStyle w:val="ListNumber"/>
      </w:pPr>
      <w:r>
        <w:t>Define Hadoop Archives.</w:t>
      </w:r>
    </w:p>
    <w:p w14:paraId="7ADE9B95" w14:textId="77777777" w:rsidR="00112800" w:rsidRDefault="00000000">
      <w:r>
        <w:t>Hadoop Archives (HAR) are used to reduce the memory load of storing many small files in HDFS by archiving them into a single HAR file.</w:t>
      </w:r>
    </w:p>
    <w:p w14:paraId="4903AA39" w14:textId="77777777" w:rsidR="00112800" w:rsidRDefault="00000000">
      <w:pPr>
        <w:pStyle w:val="Heading1"/>
      </w:pPr>
      <w:r>
        <w:t>PART B (5 × 5 = 25 Marks)</w:t>
      </w:r>
    </w:p>
    <w:p w14:paraId="2CA639BB" w14:textId="77777777" w:rsidR="00112800" w:rsidRDefault="00000000">
      <w:r>
        <w:t>Answer any FIVE questions.</w:t>
      </w:r>
      <w:r>
        <w:br/>
      </w:r>
    </w:p>
    <w:p w14:paraId="0001796E" w14:textId="299C84F5" w:rsidR="00112800" w:rsidRDefault="00000000">
      <w:pPr>
        <w:pStyle w:val="ListNumber"/>
      </w:pPr>
      <w:r>
        <w:t>Explain the evolution and importance of Big Data Analytics.</w:t>
      </w:r>
    </w:p>
    <w:p w14:paraId="539C10CE" w14:textId="77777777" w:rsidR="00112800" w:rsidRDefault="00000000">
      <w:r>
        <w:t>Big Data Analytics evolved from traditional analytics due to the exponential growth of data. It helps in uncovering hidden patterns, correlations, and insights for better decision-making.</w:t>
      </w:r>
    </w:p>
    <w:p w14:paraId="253D903F" w14:textId="0B567F4E" w:rsidR="00112800" w:rsidRDefault="00000000">
      <w:pPr>
        <w:pStyle w:val="ListNumber"/>
      </w:pPr>
      <w:r>
        <w:t>Describe the working and components of HDFS with example.</w:t>
      </w:r>
    </w:p>
    <w:p w14:paraId="45D38752" w14:textId="77777777" w:rsidR="00112800" w:rsidRDefault="00000000">
      <w:r>
        <w:t>HDFS consists of NameNode, DataNode, and clients. Files are split into blocks and stored in DataNodes. NameNode maintains metadata. Example: A 300MB file is split into 3 blocks of 128MB, 128MB, and 44MB.</w:t>
      </w:r>
    </w:p>
    <w:p w14:paraId="5EFB24BC" w14:textId="2E325616" w:rsidR="00112800" w:rsidRDefault="00000000">
      <w:pPr>
        <w:pStyle w:val="ListNumber"/>
      </w:pPr>
      <w:r>
        <w:t>Demonstrate the different types of MapReduce applications.</w:t>
      </w:r>
    </w:p>
    <w:p w14:paraId="63BD393B" w14:textId="77777777" w:rsidR="00112800" w:rsidRDefault="00000000">
      <w:r>
        <w:t>MapReduce applications include word count, sorting, log analysis, data filtering, and summarization. These programs involve a Map phase (processing input) and a Reduce phase (aggregating output).</w:t>
      </w:r>
    </w:p>
    <w:p w14:paraId="6D496CB7" w14:textId="4F475305" w:rsidR="00112800" w:rsidRDefault="00000000">
      <w:pPr>
        <w:pStyle w:val="ListNumber"/>
      </w:pPr>
      <w:r>
        <w:t>Compare Pig with traditional databases and explain its benefits.</w:t>
      </w:r>
    </w:p>
    <w:p w14:paraId="34DC91FB" w14:textId="77777777" w:rsidR="00112800" w:rsidRDefault="00000000">
      <w:r>
        <w:t>Pig is schema-less and handles unstructured data. It is easy to write data flows with Pig Latin. Traditional DBs require structured schemas and SQL queries.</w:t>
      </w:r>
    </w:p>
    <w:p w14:paraId="0CD91A6F" w14:textId="6BECD44C" w:rsidR="00112800" w:rsidRDefault="00000000">
      <w:pPr>
        <w:pStyle w:val="ListNumber"/>
      </w:pPr>
      <w:r>
        <w:t>Explain the concept of Collaborative Filtering with examples.</w:t>
      </w:r>
    </w:p>
    <w:p w14:paraId="7FD7DC67" w14:textId="77777777" w:rsidR="00112800" w:rsidRDefault="00000000">
      <w:r>
        <w:t>Collaborative filtering is a recommendation technique that predicts user interests based on preferences of similar users. Example: Netflix recommending shows watched by similar users.</w:t>
      </w:r>
    </w:p>
    <w:p w14:paraId="172F5195" w14:textId="6B74E27C" w:rsidR="00112800" w:rsidRDefault="00000000">
      <w:pPr>
        <w:pStyle w:val="ListNumber"/>
      </w:pPr>
      <w:r>
        <w:lastRenderedPageBreak/>
        <w:t>Discuss the differences between Supervised and Unsupervised Learning with suitable examples.</w:t>
      </w:r>
    </w:p>
    <w:p w14:paraId="0D5985D7" w14:textId="77777777" w:rsidR="00112800" w:rsidRDefault="00000000">
      <w:r>
        <w:t>Supervised learning uses labeled data (e.g., spam detection), while unsupervised learning uses unlabeled data to find patterns (e.g., customer segmentation).</w:t>
      </w:r>
    </w:p>
    <w:p w14:paraId="3E70523C" w14:textId="334F07ED" w:rsidR="00112800" w:rsidRDefault="00000000">
      <w:pPr>
        <w:pStyle w:val="ListNumber"/>
      </w:pPr>
      <w:r>
        <w:t>Explain the architecture and components of Hive. How is it different from traditional databases?</w:t>
      </w:r>
    </w:p>
    <w:p w14:paraId="760FAC6C" w14:textId="77777777" w:rsidR="00112800" w:rsidRDefault="00000000">
      <w:r>
        <w:t>Hive includes components like Metastore, Driver, Compiler, and Execution Engine. It is used for querying data in Hadoop using HiveQL, unlike traditional DBs that use SQL and do not scale easily.</w:t>
      </w:r>
    </w:p>
    <w:p w14:paraId="5256A943" w14:textId="77777777" w:rsidR="00112800" w:rsidRDefault="00000000">
      <w:pPr>
        <w:pStyle w:val="Heading1"/>
      </w:pPr>
      <w:r>
        <w:t>PART C (3 × 10 = 30 Marks)</w:t>
      </w:r>
    </w:p>
    <w:p w14:paraId="61A85D42" w14:textId="77777777" w:rsidR="00112800" w:rsidRDefault="00000000">
      <w:r>
        <w:t>Answer any FOUR questions.</w:t>
      </w:r>
      <w:r>
        <w:br/>
      </w:r>
    </w:p>
    <w:p w14:paraId="130E98BA" w14:textId="095568AD" w:rsidR="00112800" w:rsidRDefault="00000000">
      <w:pPr>
        <w:pStyle w:val="ListNumber"/>
      </w:pPr>
      <w:r>
        <w:t>What are the benefits and challenges of Big Data? How is it useful in smart city development?</w:t>
      </w:r>
    </w:p>
    <w:p w14:paraId="3205D2B1" w14:textId="77777777" w:rsidR="00112800" w:rsidRDefault="00000000">
      <w:r>
        <w:t>Benefits: Improved decision-making, real-time analytics, cost efficiency. Challenges: Data privacy, storage, and processing complexity. In smart cities, it helps in traffic management, waste control, and energy usage analytics.</w:t>
      </w:r>
    </w:p>
    <w:p w14:paraId="24708FD8" w14:textId="77265FAD" w:rsidR="00112800" w:rsidRDefault="00000000">
      <w:pPr>
        <w:pStyle w:val="ListNumber"/>
      </w:pPr>
      <w:r>
        <w:t>Discuss the data flow process in HDFS during a file write operation in detail.</w:t>
      </w:r>
    </w:p>
    <w:p w14:paraId="0D4B0626" w14:textId="77777777" w:rsidR="00112800" w:rsidRDefault="00000000">
      <w:r>
        <w:t>Client contacts NameNode for metadata → File split into blocks → Blocks sent to DataNodes in a pipeline → Each DataNode acknowledges to client and NameNode.</w:t>
      </w:r>
    </w:p>
    <w:p w14:paraId="12378785" w14:textId="76A952F0" w:rsidR="00112800" w:rsidRDefault="00000000">
      <w:pPr>
        <w:pStyle w:val="ListNumber"/>
      </w:pPr>
      <w:r>
        <w:t>Explain the complete working of MapReduce algorithm with phases and examples.</w:t>
      </w:r>
    </w:p>
    <w:p w14:paraId="7756B721" w14:textId="77777777" w:rsidR="00112800" w:rsidRDefault="00000000">
      <w:r>
        <w:t>Map Phase: Input split and mapped to key-value pairs. Shuffle and Sort: Organizes keys. Reduce Phase: Aggregates and processes output. Example: Word count.</w:t>
      </w:r>
    </w:p>
    <w:p w14:paraId="54BC6792" w14:textId="3716071C" w:rsidR="00112800" w:rsidRDefault="00000000">
      <w:pPr>
        <w:pStyle w:val="ListNumber"/>
      </w:pPr>
      <w:r>
        <w:t>Illustrate the difference between RDBMS and Hadoop in terms of data storage, processing, and structure.</w:t>
      </w:r>
    </w:p>
    <w:p w14:paraId="5ADE2C2C" w14:textId="77777777" w:rsidR="00112800" w:rsidRDefault="00000000">
      <w:r>
        <w:t>RDBMS stores structured data in tables, requires schema, and scales vertically. Hadoop stores any data type, is schema-less, and scales horizontally.</w:t>
      </w:r>
    </w:p>
    <w:p w14:paraId="18516F8D" w14:textId="067DB537" w:rsidR="00112800" w:rsidRDefault="00000000">
      <w:pPr>
        <w:pStyle w:val="ListNumber"/>
      </w:pPr>
      <w:r>
        <w:t>Compare HBase with RDBMS architecture and explain its role in handling Big Data.</w:t>
      </w:r>
    </w:p>
    <w:p w14:paraId="0731265A" w14:textId="77777777" w:rsidR="00112800" w:rsidRDefault="00000000">
      <w:r>
        <w:t>HBase supports wide-column storage, is schema-less, and handles real-time read/write on large data. RDBMS is structured and uses traditional SQL. HBase is ideal for sparse data and real-time apps.</w:t>
      </w:r>
    </w:p>
    <w:sectPr w:rsidR="001128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0414311">
    <w:abstractNumId w:val="8"/>
  </w:num>
  <w:num w:numId="2" w16cid:durableId="361325674">
    <w:abstractNumId w:val="6"/>
  </w:num>
  <w:num w:numId="3" w16cid:durableId="1722748535">
    <w:abstractNumId w:val="5"/>
  </w:num>
  <w:num w:numId="4" w16cid:durableId="196551514">
    <w:abstractNumId w:val="4"/>
  </w:num>
  <w:num w:numId="5" w16cid:durableId="1520661974">
    <w:abstractNumId w:val="7"/>
  </w:num>
  <w:num w:numId="6" w16cid:durableId="460458066">
    <w:abstractNumId w:val="3"/>
  </w:num>
  <w:num w:numId="7" w16cid:durableId="1918859591">
    <w:abstractNumId w:val="2"/>
  </w:num>
  <w:num w:numId="8" w16cid:durableId="1567842110">
    <w:abstractNumId w:val="1"/>
  </w:num>
  <w:num w:numId="9" w16cid:durableId="9551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2800"/>
    <w:rsid w:val="0015074B"/>
    <w:rsid w:val="002351CF"/>
    <w:rsid w:val="0029639D"/>
    <w:rsid w:val="00326F90"/>
    <w:rsid w:val="00AA1D8D"/>
    <w:rsid w:val="00B47730"/>
    <w:rsid w:val="00CB0664"/>
    <w:rsid w:val="00FC693F"/>
    <w:rsid w:val="00FE5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FF9831"/>
  <w14:defaultImageDpi w14:val="300"/>
  <w15:docId w15:val="{E1398ECA-6AC5-479D-9065-D3C55739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Anand</cp:lastModifiedBy>
  <cp:revision>2</cp:revision>
  <dcterms:created xsi:type="dcterms:W3CDTF">2013-12-23T23:15:00Z</dcterms:created>
  <dcterms:modified xsi:type="dcterms:W3CDTF">2025-07-22T13:41:00Z</dcterms:modified>
  <cp:category/>
</cp:coreProperties>
</file>