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Answer Key: Python Programming and Lab – Oct/Nov 2025</w:t>
      </w:r>
    </w:p>
    <w:p>
      <w:pPr>
        <w:pStyle w:val="Heading2"/>
      </w:pPr>
      <w:r>
        <w:t>PART A (10 × 2 = 20 Marks)</w:t>
      </w:r>
    </w:p>
    <w:p>
      <w:pPr>
        <w:pStyle w:val="ListNumber"/>
      </w:pPr>
      <w:r>
        <w:t>1. The print() function is used to display the specified message or value to the console.</w:t>
      </w:r>
    </w:p>
    <w:p>
      <w:pPr>
        <w:pStyle w:val="ListNumber"/>
      </w:pPr>
      <w:r>
        <w:t>2. A keyword is a reserved word with a special meaning in Python, while an identifier is the name used to identify variables, functions, classes, etc.</w:t>
      </w:r>
    </w:p>
    <w:p>
      <w:pPr>
        <w:pStyle w:val="ListNumber"/>
      </w:pPr>
      <w:r>
        <w:t>3. Two looping statements in Python: for, while.</w:t>
      </w:r>
    </w:p>
    <w:p>
      <w:pPr>
        <w:pStyle w:val="ListNumber"/>
      </w:pPr>
      <w:r>
        <w:t>4. The break statement is used to exit the current loop prematurely.</w:t>
      </w:r>
    </w:p>
    <w:p>
      <w:pPr>
        <w:pStyle w:val="ListNumber"/>
      </w:pPr>
      <w:r>
        <w:t>5. Output of len("Python"): 6</w:t>
      </w:r>
    </w:p>
    <w:p>
      <w:pPr>
        <w:pStyle w:val="ListNumber"/>
      </w:pPr>
      <w:r>
        <w:t>6. The append() function adds a single element to the end of a list.</w:t>
      </w:r>
    </w:p>
    <w:p>
      <w:pPr>
        <w:pStyle w:val="ListNumber"/>
      </w:pPr>
      <w:r>
        <w:t>7. Syntax to create an empty dictionary: my_dict = {}</w:t>
      </w:r>
    </w:p>
    <w:p>
      <w:pPr>
        <w:pStyle w:val="ListNumber"/>
      </w:pPr>
      <w:r>
        <w:t>8. Lists are mutable (can be changed), while tuples are immutable (cannot be changed).</w:t>
      </w:r>
    </w:p>
    <w:p>
      <w:pPr>
        <w:pStyle w:val="ListNumber"/>
      </w:pPr>
      <w:r>
        <w:t>9. One example of an exception: ZeroDivisionError.</w:t>
      </w:r>
    </w:p>
    <w:p>
      <w:pPr>
        <w:pStyle w:val="ListNumber"/>
      </w:pPr>
      <w:r>
        <w:t>10. The with statement simplifies file handling by automatically closing the file after its suite finishes.</w:t>
      </w:r>
    </w:p>
    <w:p>
      <w:pPr>
        <w:pStyle w:val="ListNumber"/>
      </w:pPr>
      <w:r>
        <w:t>11. Comments are used to explain code; they are written using the '#' symbol.</w:t>
      </w:r>
    </w:p>
    <w:p>
      <w:pPr>
        <w:pStyle w:val="ListNumber"/>
      </w:pPr>
      <w:r>
        <w:t>12. Two file modes: 'r' for read, 'w' for write.</w:t>
      </w:r>
    </w:p>
    <w:p>
      <w:pPr>
        <w:pStyle w:val="ListNumber"/>
      </w:pPr>
      <w:r>
        <w:t>13. pop() removes an element by index and returns it; remove() removes the first matching value.</w:t>
      </w:r>
    </w:p>
    <w:p>
      <w:pPr>
        <w:pStyle w:val="Heading2"/>
      </w:pPr>
      <w:r>
        <w:t>PART B (5 × 5 = 25 Marks)</w:t>
      </w:r>
    </w:p>
    <w:p>
      <w:pPr>
        <w:pStyle w:val="ListNumber"/>
      </w:pPr>
      <w:r>
        <w:t>1. 1. Python program that accepts two numbers and displays their sum, difference, product, and quotient.</w:t>
      </w:r>
    </w:p>
    <w:p>
      <w:pPr>
        <w:pStyle w:val="ListNumber"/>
      </w:pPr>
      <w:r>
        <w:t>2. 2. Program demonstrating if-elif-else to check for positive, negative, or zero.</w:t>
      </w:r>
    </w:p>
    <w:p>
      <w:pPr>
        <w:pStyle w:val="ListNumber"/>
      </w:pPr>
      <w:r>
        <w:t>3. 3. Explanation and example of calling and returning from functions.</w:t>
      </w:r>
    </w:p>
    <w:p>
      <w:pPr>
        <w:pStyle w:val="ListNumber"/>
      </w:pPr>
      <w:r>
        <w:t>4. 4. Discussion on Python modules with an example using math or random.</w:t>
      </w:r>
    </w:p>
    <w:p>
      <w:pPr>
        <w:pStyle w:val="ListNumber"/>
      </w:pPr>
      <w:r>
        <w:t>5. 5. Explanation of exception handling and types (try-except, finally, etc.).</w:t>
      </w:r>
    </w:p>
    <w:p>
      <w:pPr>
        <w:pStyle w:val="ListNumber"/>
      </w:pPr>
      <w:r>
        <w:t>6. 6. Python program using dictionary with 3 students and finding highest/lowest marks.</w:t>
      </w:r>
    </w:p>
    <w:p>
      <w:pPr>
        <w:pStyle w:val="Heading2"/>
      </w:pPr>
      <w:r>
        <w:t>PART C (3 × 10 = 30 Marks)</w:t>
      </w:r>
    </w:p>
    <w:p>
      <w:pPr>
        <w:pStyle w:val="ListNumber"/>
      </w:pPr>
      <w:r>
        <w:t>1. 1. Explanation of basic structure (comments, indentation, statements) and data types (int, float, str, list, tuple, dict, set) with examples.</w:t>
      </w:r>
    </w:p>
    <w:p>
      <w:pPr>
        <w:pStyle w:val="ListNumber"/>
      </w:pPr>
      <w:r>
        <w:t>2. 2. Detailed description of control structures: sequential, decision-making (if, if-else), loops (for, while) with examples.</w:t>
      </w:r>
    </w:p>
    <w:p>
      <w:pPr>
        <w:pStyle w:val="ListNumber"/>
      </w:pPr>
      <w:r>
        <w:t>3. 3. Description of strings and 5 methods like upper(), lower(), find(), replace(), strip() with examples.</w:t>
      </w:r>
    </w:p>
    <w:p>
      <w:pPr>
        <w:pStyle w:val="ListNumber"/>
      </w:pPr>
      <w:r>
        <w:t>4. 4. Comparison of tuples, dictionaries, and sets: mutability, syntax, operations, and use cases.</w:t>
      </w:r>
    </w:p>
    <w:p>
      <w:pPr>
        <w:pStyle w:val="ListNumber"/>
      </w:pPr>
      <w:r>
        <w:t>5. 5. File handling: opening, reading, writing, and closing files with examples of 'open()', 'read()', 'write()', and 'close()' functions.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