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BAF" w:rsidRPr="00283B04" w:rsidRDefault="00044BAF" w:rsidP="00044BA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3B04">
        <w:rPr>
          <w:rFonts w:ascii="Times New Roman" w:hAnsi="Times New Roman" w:cs="Times New Roman"/>
          <w:b/>
          <w:bCs/>
          <w:sz w:val="24"/>
          <w:szCs w:val="24"/>
        </w:rPr>
        <w:t>ANNA ADARSH COLLEGE FOR WOMEN (AUTONOMOUS)</w:t>
      </w:r>
    </w:p>
    <w:p w:rsidR="00044BAF" w:rsidRPr="00283B04" w:rsidRDefault="00044BAF" w:rsidP="00044BA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3B04">
        <w:rPr>
          <w:rFonts w:ascii="Times New Roman" w:hAnsi="Times New Roman" w:cs="Times New Roman"/>
          <w:b/>
          <w:bCs/>
          <w:sz w:val="24"/>
          <w:szCs w:val="24"/>
        </w:rPr>
        <w:t>End Semester Examination, November -2025</w:t>
      </w:r>
    </w:p>
    <w:p w:rsidR="00044BAF" w:rsidRPr="00283B04" w:rsidRDefault="00044BAF" w:rsidP="00044BAF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83B04">
        <w:rPr>
          <w:rFonts w:ascii="Times New Roman" w:hAnsi="Times New Roman" w:cs="Times New Roman"/>
          <w:b/>
          <w:bCs/>
          <w:sz w:val="24"/>
          <w:szCs w:val="24"/>
        </w:rPr>
        <w:t xml:space="preserve">Max. Marks: 75         </w:t>
      </w:r>
      <w:r w:rsidRPr="00283B0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83B0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83B0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83B0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83B0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83B0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83B0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83B04">
        <w:rPr>
          <w:rFonts w:ascii="Times New Roman" w:hAnsi="Times New Roman" w:cs="Times New Roman"/>
          <w:b/>
          <w:bCs/>
          <w:sz w:val="24"/>
          <w:szCs w:val="24"/>
        </w:rPr>
        <w:tab/>
        <w:t>TIME</w:t>
      </w:r>
      <w:proofErr w:type="gramStart"/>
      <w:r w:rsidRPr="00283B04">
        <w:rPr>
          <w:rFonts w:ascii="Times New Roman" w:hAnsi="Times New Roman" w:cs="Times New Roman"/>
          <w:b/>
          <w:bCs/>
          <w:sz w:val="24"/>
          <w:szCs w:val="24"/>
        </w:rPr>
        <w:t>:3</w:t>
      </w:r>
      <w:proofErr w:type="gramEnd"/>
      <w:r w:rsidRPr="00283B04">
        <w:rPr>
          <w:rFonts w:ascii="Times New Roman" w:hAnsi="Times New Roman" w:cs="Times New Roman"/>
          <w:b/>
          <w:bCs/>
          <w:sz w:val="24"/>
          <w:szCs w:val="24"/>
        </w:rPr>
        <w:t xml:space="preserve"> Hrs</w:t>
      </w:r>
    </w:p>
    <w:p w:rsidR="00044BAF" w:rsidRPr="00283B04" w:rsidRDefault="00044BAF" w:rsidP="00044BA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3B04">
        <w:rPr>
          <w:rFonts w:ascii="Times New Roman" w:hAnsi="Times New Roman" w:cs="Times New Roman"/>
          <w:b/>
          <w:bCs/>
          <w:sz w:val="24"/>
          <w:szCs w:val="24"/>
        </w:rPr>
        <w:t>CORPORATE ACCOUNTING - I</w:t>
      </w:r>
    </w:p>
    <w:p w:rsidR="00652807" w:rsidRPr="00283B04" w:rsidRDefault="00652807" w:rsidP="00652807">
      <w:pPr>
        <w:pStyle w:val="BodyText"/>
        <w:ind w:left="150" w:right="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B04">
        <w:rPr>
          <w:rFonts w:ascii="Times New Roman" w:hAnsi="Times New Roman" w:cs="Times New Roman"/>
          <w:b/>
          <w:sz w:val="24"/>
          <w:szCs w:val="24"/>
        </w:rPr>
        <w:t xml:space="preserve">SECTION – A (10 X 2 = 20 </w:t>
      </w:r>
      <w:r w:rsidRPr="00283B04">
        <w:rPr>
          <w:rFonts w:ascii="Times New Roman" w:hAnsi="Times New Roman" w:cs="Times New Roman"/>
          <w:b/>
          <w:spacing w:val="-2"/>
          <w:sz w:val="24"/>
          <w:szCs w:val="24"/>
        </w:rPr>
        <w:t>Marks)</w:t>
      </w:r>
    </w:p>
    <w:p w:rsidR="00652807" w:rsidRPr="00283B04" w:rsidRDefault="00652807" w:rsidP="00652807">
      <w:pPr>
        <w:pStyle w:val="BodyText"/>
        <w:ind w:left="150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283B04">
        <w:rPr>
          <w:rFonts w:ascii="Times New Roman" w:hAnsi="Times New Roman" w:cs="Times New Roman"/>
          <w:b/>
          <w:sz w:val="24"/>
          <w:szCs w:val="24"/>
        </w:rPr>
        <w:t xml:space="preserve">Answer ALL </w:t>
      </w:r>
      <w:r w:rsidRPr="00283B04">
        <w:rPr>
          <w:rFonts w:ascii="Times New Roman" w:hAnsi="Times New Roman" w:cs="Times New Roman"/>
          <w:b/>
          <w:spacing w:val="-2"/>
          <w:sz w:val="24"/>
          <w:szCs w:val="24"/>
        </w:rPr>
        <w:t>Questions</w:t>
      </w:r>
    </w:p>
    <w:p w:rsidR="00652807" w:rsidRPr="00283B04" w:rsidRDefault="00652807" w:rsidP="00044BAF">
      <w:pPr>
        <w:pStyle w:val="BodyTex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3B04">
        <w:rPr>
          <w:rFonts w:ascii="Times New Roman" w:hAnsi="Times New Roman" w:cs="Times New Roman"/>
          <w:sz w:val="24"/>
          <w:szCs w:val="24"/>
        </w:rPr>
        <w:t xml:space="preserve">Underwriting of shares refers to a </w:t>
      </w:r>
      <w:r w:rsidRPr="00283B04">
        <w:rPr>
          <w:rStyle w:val="Strong"/>
          <w:rFonts w:ascii="Times New Roman" w:hAnsi="Times New Roman" w:cs="Times New Roman"/>
          <w:b w:val="0"/>
          <w:sz w:val="24"/>
          <w:szCs w:val="24"/>
        </w:rPr>
        <w:t>contractual agreement</w:t>
      </w:r>
      <w:r w:rsidRPr="00283B04">
        <w:rPr>
          <w:rFonts w:ascii="Times New Roman" w:hAnsi="Times New Roman" w:cs="Times New Roman"/>
          <w:sz w:val="24"/>
          <w:szCs w:val="24"/>
        </w:rPr>
        <w:t xml:space="preserve"> between a company and an underwriter, whereby the underwriter agrees to </w:t>
      </w:r>
      <w:r w:rsidRPr="00283B04">
        <w:rPr>
          <w:rStyle w:val="Strong"/>
          <w:rFonts w:ascii="Times New Roman" w:hAnsi="Times New Roman" w:cs="Times New Roman"/>
          <w:b w:val="0"/>
          <w:sz w:val="24"/>
          <w:szCs w:val="24"/>
        </w:rPr>
        <w:t>subscribe to the shares</w:t>
      </w:r>
      <w:r w:rsidRPr="00283B04">
        <w:rPr>
          <w:rFonts w:ascii="Times New Roman" w:hAnsi="Times New Roman" w:cs="Times New Roman"/>
          <w:sz w:val="24"/>
          <w:szCs w:val="24"/>
        </w:rPr>
        <w:t xml:space="preserve"> offered to the public in case they are </w:t>
      </w:r>
      <w:r w:rsidRPr="00283B04">
        <w:rPr>
          <w:rStyle w:val="Strong"/>
          <w:rFonts w:ascii="Times New Roman" w:hAnsi="Times New Roman" w:cs="Times New Roman"/>
          <w:b w:val="0"/>
          <w:sz w:val="24"/>
          <w:szCs w:val="24"/>
        </w:rPr>
        <w:t>not fully subscribed</w:t>
      </w:r>
      <w:r w:rsidRPr="00283B04">
        <w:rPr>
          <w:rFonts w:ascii="Times New Roman" w:hAnsi="Times New Roman" w:cs="Times New Roman"/>
          <w:sz w:val="24"/>
          <w:szCs w:val="24"/>
        </w:rPr>
        <w:t>. This ensures that the company will receive the minimum required capital even if the public subscription falls short.</w:t>
      </w:r>
    </w:p>
    <w:p w:rsidR="00652807" w:rsidRPr="00283B04" w:rsidRDefault="00652807" w:rsidP="00044BAF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</w:pPr>
      <w:r w:rsidRPr="00283B04">
        <w:rPr>
          <w:rStyle w:val="Strong"/>
          <w:b w:val="0"/>
        </w:rPr>
        <w:t>At Par</w:t>
      </w:r>
      <w:r w:rsidRPr="00283B04">
        <w:t xml:space="preserve">: When shares are issued at their </w:t>
      </w:r>
      <w:r w:rsidRPr="00283B04">
        <w:rPr>
          <w:rStyle w:val="Strong"/>
          <w:b w:val="0"/>
        </w:rPr>
        <w:t>face value</w:t>
      </w:r>
      <w:r w:rsidRPr="00283B04">
        <w:t xml:space="preserve"> (e.g., ₹10 share issued at ₹10), it </w:t>
      </w:r>
      <w:proofErr w:type="gramStart"/>
      <w:r w:rsidRPr="00283B04">
        <w:t>is  called</w:t>
      </w:r>
      <w:proofErr w:type="gramEnd"/>
      <w:r w:rsidRPr="00283B04">
        <w:t xml:space="preserve"> issue at par.</w:t>
      </w:r>
      <w:r w:rsidRPr="00283B04">
        <w:rPr>
          <w:rStyle w:val="Strong"/>
          <w:b w:val="0"/>
        </w:rPr>
        <w:t xml:space="preserve"> At Premium</w:t>
      </w:r>
      <w:r w:rsidRPr="00283B04">
        <w:t xml:space="preserve">: When shares are issued </w:t>
      </w:r>
      <w:r w:rsidRPr="00283B04">
        <w:rPr>
          <w:rStyle w:val="Strong"/>
          <w:b w:val="0"/>
        </w:rPr>
        <w:t>above their face value</w:t>
      </w:r>
      <w:r w:rsidRPr="00283B04">
        <w:t xml:space="preserve"> (e.g., ₹10 share issued at ₹12), the excess ₹2 is called </w:t>
      </w:r>
      <w:r w:rsidRPr="00283B04">
        <w:rPr>
          <w:rStyle w:val="Strong"/>
          <w:b w:val="0"/>
        </w:rPr>
        <w:t>securities premium</w:t>
      </w:r>
      <w:r w:rsidRPr="00283B04">
        <w:t>.</w:t>
      </w:r>
      <w:r w:rsidRPr="00283B04">
        <w:rPr>
          <w:rStyle w:val="Strong"/>
          <w:b w:val="0"/>
        </w:rPr>
        <w:t xml:space="preserve"> At Discount</w:t>
      </w:r>
      <w:r w:rsidRPr="00283B04">
        <w:t xml:space="preserve">: When shares are issued </w:t>
      </w:r>
      <w:r w:rsidRPr="00283B04">
        <w:rPr>
          <w:rStyle w:val="Strong"/>
          <w:b w:val="0"/>
        </w:rPr>
        <w:t>below face value</w:t>
      </w:r>
      <w:r w:rsidRPr="00283B04">
        <w:t xml:space="preserve"> (e.g., ₹10 share issued at ₹8), it is called issue at discount. However, as per the Companies Act, 2013, </w:t>
      </w:r>
      <w:r w:rsidRPr="00283B04">
        <w:rPr>
          <w:rStyle w:val="Strong"/>
          <w:b w:val="0"/>
        </w:rPr>
        <w:t>issue of shares at discount is generally prohibited</w:t>
      </w:r>
      <w:r w:rsidRPr="00283B04">
        <w:rPr>
          <w:b/>
        </w:rPr>
        <w:t xml:space="preserve">, </w:t>
      </w:r>
      <w:r w:rsidRPr="00283B04">
        <w:t>except in certain cases like sweat equity shares.</w:t>
      </w:r>
    </w:p>
    <w:p w:rsidR="00652807" w:rsidRPr="00283B04" w:rsidRDefault="00E14F92" w:rsidP="00044BAF">
      <w:pPr>
        <w:pStyle w:val="ListNumber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3B04">
        <w:rPr>
          <w:rFonts w:ascii="Times New Roman" w:hAnsi="Times New Roman" w:cs="Times New Roman"/>
          <w:sz w:val="24"/>
          <w:szCs w:val="24"/>
        </w:rPr>
        <w:t xml:space="preserve">Redeemable Preference Shares are those preference shares that are </w:t>
      </w:r>
      <w:r w:rsidRPr="00283B04">
        <w:rPr>
          <w:rStyle w:val="Strong"/>
          <w:rFonts w:ascii="Times New Roman" w:hAnsi="Times New Roman" w:cs="Times New Roman"/>
          <w:b w:val="0"/>
          <w:sz w:val="24"/>
          <w:szCs w:val="24"/>
        </w:rPr>
        <w:t>repayable by the company after a fixed period</w:t>
      </w:r>
      <w:r w:rsidRPr="00283B04">
        <w:rPr>
          <w:rFonts w:ascii="Times New Roman" w:hAnsi="Times New Roman" w:cs="Times New Roman"/>
          <w:sz w:val="24"/>
          <w:szCs w:val="24"/>
        </w:rPr>
        <w:t xml:space="preserve"> or on a specific date. They carry a fixed dividend and must be redeemed as per the terms of issue.</w:t>
      </w:r>
    </w:p>
    <w:p w:rsidR="00E14F92" w:rsidRPr="00283B04" w:rsidRDefault="00E14F92" w:rsidP="00044BAF">
      <w:pPr>
        <w:pStyle w:val="NormalWeb"/>
        <w:numPr>
          <w:ilvl w:val="0"/>
          <w:numId w:val="10"/>
        </w:numPr>
        <w:spacing w:after="0" w:afterAutospacing="0"/>
        <w:jc w:val="both"/>
        <w:rPr>
          <w:b/>
        </w:rPr>
      </w:pPr>
      <w:r w:rsidRPr="00283B04">
        <w:rPr>
          <w:rStyle w:val="Strong"/>
          <w:b w:val="0"/>
        </w:rPr>
        <w:t>Cum-interest</w:t>
      </w:r>
      <w:r w:rsidRPr="00283B04">
        <w:t xml:space="preserve">: The buyer of the security is entitled to receive the </w:t>
      </w:r>
      <w:r w:rsidRPr="00283B04">
        <w:rPr>
          <w:rStyle w:val="Strong"/>
          <w:b w:val="0"/>
        </w:rPr>
        <w:t>next interest payment</w:t>
      </w:r>
      <w:r w:rsidRPr="00283B04">
        <w:rPr>
          <w:b/>
        </w:rPr>
        <w:t>.</w:t>
      </w:r>
    </w:p>
    <w:p w:rsidR="00E14F92" w:rsidRPr="00283B04" w:rsidRDefault="00E14F92" w:rsidP="00044BAF">
      <w:pPr>
        <w:pStyle w:val="NormalWeb"/>
        <w:spacing w:before="0" w:beforeAutospacing="0" w:after="0" w:afterAutospacing="0"/>
        <w:ind w:left="510"/>
        <w:jc w:val="both"/>
      </w:pPr>
      <w:r w:rsidRPr="00283B04">
        <w:rPr>
          <w:rStyle w:val="Strong"/>
          <w:b w:val="0"/>
        </w:rPr>
        <w:t>Ex-interest</w:t>
      </w:r>
      <w:r w:rsidRPr="00283B04">
        <w:t xml:space="preserve">: The </w:t>
      </w:r>
      <w:r w:rsidRPr="00283B04">
        <w:rPr>
          <w:rStyle w:val="Strong"/>
          <w:b w:val="0"/>
        </w:rPr>
        <w:t>seller retains the right</w:t>
      </w:r>
      <w:r w:rsidRPr="00283B04">
        <w:rPr>
          <w:b/>
        </w:rPr>
        <w:t xml:space="preserve"> </w:t>
      </w:r>
      <w:r w:rsidRPr="00283B04">
        <w:t>to receive the interest due, even if the buyer holds the security at the time of payment.</w:t>
      </w:r>
    </w:p>
    <w:p w:rsidR="00E14F92" w:rsidRPr="00283B04" w:rsidRDefault="00E14F92" w:rsidP="00044BAF">
      <w:pPr>
        <w:pStyle w:val="ListNumber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3B04">
        <w:rPr>
          <w:rFonts w:ascii="Times New Roman" w:hAnsi="Times New Roman" w:cs="Times New Roman"/>
          <w:sz w:val="24"/>
          <w:szCs w:val="24"/>
        </w:rPr>
        <w:t xml:space="preserve">Shareholders’ Funds refer to the </w:t>
      </w:r>
      <w:r w:rsidRPr="00283B04">
        <w:rPr>
          <w:rStyle w:val="Strong"/>
          <w:rFonts w:ascii="Times New Roman" w:hAnsi="Times New Roman" w:cs="Times New Roman"/>
          <w:b w:val="0"/>
          <w:sz w:val="24"/>
          <w:szCs w:val="24"/>
        </w:rPr>
        <w:t>owners' equity in the company</w:t>
      </w:r>
      <w:r w:rsidRPr="00283B04">
        <w:rPr>
          <w:rFonts w:ascii="Times New Roman" w:hAnsi="Times New Roman" w:cs="Times New Roman"/>
          <w:sz w:val="24"/>
          <w:szCs w:val="24"/>
        </w:rPr>
        <w:t xml:space="preserve">, which includes </w:t>
      </w:r>
      <w:r w:rsidRPr="00283B04">
        <w:rPr>
          <w:rStyle w:val="Strong"/>
          <w:rFonts w:ascii="Times New Roman" w:hAnsi="Times New Roman" w:cs="Times New Roman"/>
          <w:b w:val="0"/>
          <w:sz w:val="24"/>
          <w:szCs w:val="24"/>
        </w:rPr>
        <w:t>share capital</w:t>
      </w:r>
      <w:r w:rsidRPr="00283B04">
        <w:rPr>
          <w:rFonts w:ascii="Times New Roman" w:hAnsi="Times New Roman" w:cs="Times New Roman"/>
          <w:sz w:val="24"/>
          <w:szCs w:val="24"/>
        </w:rPr>
        <w:t xml:space="preserve"> and </w:t>
      </w:r>
      <w:r w:rsidRPr="00283B04">
        <w:rPr>
          <w:rStyle w:val="Strong"/>
          <w:rFonts w:ascii="Times New Roman" w:hAnsi="Times New Roman" w:cs="Times New Roman"/>
          <w:b w:val="0"/>
          <w:sz w:val="24"/>
          <w:szCs w:val="24"/>
        </w:rPr>
        <w:t>reserves &amp; surplus</w:t>
      </w:r>
      <w:r w:rsidRPr="00283B04">
        <w:rPr>
          <w:rFonts w:ascii="Times New Roman" w:hAnsi="Times New Roman" w:cs="Times New Roman"/>
          <w:sz w:val="24"/>
          <w:szCs w:val="24"/>
        </w:rPr>
        <w:t xml:space="preserve">. It represents the </w:t>
      </w:r>
      <w:r w:rsidRPr="00283B04">
        <w:rPr>
          <w:rStyle w:val="Strong"/>
          <w:rFonts w:ascii="Times New Roman" w:hAnsi="Times New Roman" w:cs="Times New Roman"/>
          <w:b w:val="0"/>
          <w:sz w:val="24"/>
          <w:szCs w:val="24"/>
        </w:rPr>
        <w:t>net worth</w:t>
      </w:r>
      <w:r w:rsidRPr="00283B04">
        <w:rPr>
          <w:rFonts w:ascii="Times New Roman" w:hAnsi="Times New Roman" w:cs="Times New Roman"/>
          <w:sz w:val="24"/>
          <w:szCs w:val="24"/>
        </w:rPr>
        <w:t xml:space="preserve"> of the company.</w:t>
      </w:r>
    </w:p>
    <w:p w:rsidR="00E14F92" w:rsidRPr="00283B04" w:rsidRDefault="00E14F92" w:rsidP="00044BAF">
      <w:pPr>
        <w:pStyle w:val="NormalWeb"/>
        <w:numPr>
          <w:ilvl w:val="0"/>
          <w:numId w:val="10"/>
        </w:numPr>
        <w:jc w:val="both"/>
      </w:pPr>
      <w:r w:rsidRPr="00283B04">
        <w:t>Interest Income, Dividend Received (Also includes rent received, profit on sale of assets, etc.)</w:t>
      </w:r>
    </w:p>
    <w:p w:rsidR="00E14F92" w:rsidRPr="00283B04" w:rsidRDefault="00E14F92" w:rsidP="00044BAF">
      <w:pPr>
        <w:pStyle w:val="ListNumber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3B04">
        <w:rPr>
          <w:rFonts w:ascii="Times New Roman" w:hAnsi="Times New Roman" w:cs="Times New Roman"/>
          <w:sz w:val="24"/>
          <w:szCs w:val="24"/>
        </w:rPr>
        <w:t xml:space="preserve">Adjusted Time Ratio is calculated </w:t>
      </w:r>
      <w:r w:rsidRPr="00283B04">
        <w:rPr>
          <w:rStyle w:val="Strong"/>
          <w:rFonts w:ascii="Times New Roman" w:hAnsi="Times New Roman" w:cs="Times New Roman"/>
          <w:b w:val="0"/>
          <w:sz w:val="24"/>
          <w:szCs w:val="24"/>
        </w:rPr>
        <w:t>when there is a change in profit or loss due to</w:t>
      </w:r>
      <w:r w:rsidRPr="00283B04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Pr="00283B04">
        <w:rPr>
          <w:rStyle w:val="Strong"/>
          <w:rFonts w:ascii="Times New Roman" w:hAnsi="Times New Roman" w:cs="Times New Roman"/>
          <w:b w:val="0"/>
          <w:sz w:val="24"/>
          <w:szCs w:val="24"/>
        </w:rPr>
        <w:t>factors like closing stock or depreciation</w:t>
      </w:r>
      <w:r w:rsidRPr="00283B04">
        <w:rPr>
          <w:rFonts w:ascii="Times New Roman" w:hAnsi="Times New Roman" w:cs="Times New Roman"/>
          <w:sz w:val="24"/>
          <w:szCs w:val="24"/>
        </w:rPr>
        <w:t xml:space="preserve">, and the effect needs to be proportioned across different periods in </w:t>
      </w:r>
      <w:r w:rsidRPr="00283B04">
        <w:rPr>
          <w:rStyle w:val="Strong"/>
          <w:rFonts w:ascii="Times New Roman" w:hAnsi="Times New Roman" w:cs="Times New Roman"/>
          <w:b w:val="0"/>
          <w:sz w:val="24"/>
          <w:szCs w:val="24"/>
        </w:rPr>
        <w:t>reconstruction or amalgamation</w:t>
      </w:r>
      <w:r w:rsidRPr="00283B04">
        <w:rPr>
          <w:rFonts w:ascii="Times New Roman" w:hAnsi="Times New Roman" w:cs="Times New Roman"/>
          <w:b/>
          <w:sz w:val="24"/>
          <w:szCs w:val="24"/>
        </w:rPr>
        <w:t>.</w:t>
      </w:r>
    </w:p>
    <w:p w:rsidR="00E14F92" w:rsidRPr="00283B04" w:rsidRDefault="00E14F92" w:rsidP="00044BAF">
      <w:pPr>
        <w:pStyle w:val="Heading3"/>
        <w:numPr>
          <w:ilvl w:val="0"/>
          <w:numId w:val="10"/>
        </w:numPr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283B04">
        <w:rPr>
          <w:rStyle w:val="Strong"/>
          <w:rFonts w:ascii="Times New Roman" w:hAnsi="Times New Roman" w:cs="Times New Roman"/>
          <w:bCs/>
          <w:color w:val="auto"/>
          <w:sz w:val="24"/>
          <w:szCs w:val="24"/>
        </w:rPr>
        <w:t>Factors Affecting Valuation of Goodwill</w:t>
      </w:r>
    </w:p>
    <w:p w:rsidR="00E14F92" w:rsidRPr="00283B04" w:rsidRDefault="00E14F92" w:rsidP="00044BAF">
      <w:pPr>
        <w:pStyle w:val="NormalWeb"/>
        <w:numPr>
          <w:ilvl w:val="0"/>
          <w:numId w:val="13"/>
        </w:numPr>
        <w:spacing w:before="0" w:beforeAutospacing="0"/>
        <w:jc w:val="both"/>
      </w:pPr>
      <w:r w:rsidRPr="00283B04">
        <w:rPr>
          <w:rStyle w:val="Strong"/>
          <w:b w:val="0"/>
        </w:rPr>
        <w:t>Earning capacity of business</w:t>
      </w:r>
    </w:p>
    <w:p w:rsidR="00E14F92" w:rsidRPr="00283B04" w:rsidRDefault="00E14F92" w:rsidP="00044BAF">
      <w:pPr>
        <w:pStyle w:val="NormalWeb"/>
        <w:numPr>
          <w:ilvl w:val="0"/>
          <w:numId w:val="13"/>
        </w:numPr>
        <w:spacing w:before="0" w:beforeAutospacing="0" w:after="0" w:afterAutospacing="0"/>
        <w:jc w:val="both"/>
      </w:pPr>
      <w:r w:rsidRPr="00283B04">
        <w:rPr>
          <w:rStyle w:val="Strong"/>
          <w:b w:val="0"/>
        </w:rPr>
        <w:t xml:space="preserve">Reputation and location of the </w:t>
      </w:r>
      <w:proofErr w:type="gramStart"/>
      <w:r w:rsidRPr="00283B04">
        <w:rPr>
          <w:rStyle w:val="Strong"/>
          <w:b w:val="0"/>
        </w:rPr>
        <w:t>business</w:t>
      </w:r>
      <w:proofErr w:type="gramEnd"/>
      <w:r w:rsidRPr="00283B04">
        <w:br/>
        <w:t>(Other factors: nature of business, competition, market conditions, etc.)</w:t>
      </w:r>
    </w:p>
    <w:p w:rsidR="00E14F92" w:rsidRPr="00283B04" w:rsidRDefault="00E14F92" w:rsidP="00044BAF">
      <w:pPr>
        <w:pStyle w:val="NormalWeb"/>
        <w:numPr>
          <w:ilvl w:val="0"/>
          <w:numId w:val="10"/>
        </w:numPr>
        <w:spacing w:before="0" w:beforeAutospacing="0"/>
        <w:jc w:val="both"/>
      </w:pPr>
      <w:r w:rsidRPr="00283B04">
        <w:t xml:space="preserve">The Double Accounting System is used by public utility companies, where </w:t>
      </w:r>
      <w:r w:rsidRPr="00283B04">
        <w:rPr>
          <w:rStyle w:val="Strong"/>
          <w:b w:val="0"/>
        </w:rPr>
        <w:t>capital and revenue transactions are recorded separately</w:t>
      </w:r>
      <w:r w:rsidRPr="00283B04">
        <w:t>, and two revenue accounts (Receipts and Expenditure, and Net Revenue) are prepared.</w:t>
      </w:r>
    </w:p>
    <w:p w:rsidR="00E14F92" w:rsidRPr="00283B04" w:rsidRDefault="00E14F92" w:rsidP="00044BAF">
      <w:pPr>
        <w:pStyle w:val="ListNumber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3B04">
        <w:rPr>
          <w:rFonts w:ascii="Times New Roman" w:hAnsi="Times New Roman" w:cs="Times New Roman"/>
          <w:sz w:val="24"/>
          <w:szCs w:val="24"/>
        </w:rPr>
        <w:t xml:space="preserve">Inflation Accounting is the method of </w:t>
      </w:r>
      <w:r w:rsidRPr="00283B04">
        <w:rPr>
          <w:rStyle w:val="Strong"/>
          <w:rFonts w:ascii="Times New Roman" w:hAnsi="Times New Roman" w:cs="Times New Roman"/>
          <w:b w:val="0"/>
          <w:sz w:val="24"/>
          <w:szCs w:val="24"/>
        </w:rPr>
        <w:t>adjusting financial statements to reflect changes in the purchasing power of money</w:t>
      </w:r>
      <w:r w:rsidRPr="00283B04">
        <w:rPr>
          <w:rFonts w:ascii="Times New Roman" w:hAnsi="Times New Roman" w:cs="Times New Roman"/>
          <w:sz w:val="24"/>
          <w:szCs w:val="24"/>
        </w:rPr>
        <w:t xml:space="preserve">, so that assets and profits are shown at </w:t>
      </w:r>
      <w:r w:rsidRPr="00283B04">
        <w:rPr>
          <w:rStyle w:val="Strong"/>
          <w:rFonts w:ascii="Times New Roman" w:hAnsi="Times New Roman" w:cs="Times New Roman"/>
          <w:b w:val="0"/>
          <w:sz w:val="24"/>
          <w:szCs w:val="24"/>
        </w:rPr>
        <w:t>current prices</w:t>
      </w:r>
      <w:r w:rsidRPr="00283B04">
        <w:rPr>
          <w:rFonts w:ascii="Times New Roman" w:hAnsi="Times New Roman" w:cs="Times New Roman"/>
          <w:sz w:val="24"/>
          <w:szCs w:val="24"/>
        </w:rPr>
        <w:t xml:space="preserve"> rather than historical cost.</w:t>
      </w:r>
    </w:p>
    <w:p w:rsidR="00AC5666" w:rsidRPr="00283B04" w:rsidRDefault="00AC5666" w:rsidP="00AC5666">
      <w:pPr>
        <w:pStyle w:val="ListNumber"/>
        <w:numPr>
          <w:ilvl w:val="0"/>
          <w:numId w:val="0"/>
        </w:numPr>
        <w:ind w:left="510"/>
        <w:rPr>
          <w:rFonts w:ascii="Times New Roman" w:hAnsi="Times New Roman" w:cs="Times New Roman"/>
          <w:sz w:val="24"/>
          <w:szCs w:val="24"/>
        </w:rPr>
      </w:pPr>
    </w:p>
    <w:p w:rsidR="00AC5666" w:rsidRPr="00283B04" w:rsidRDefault="00AC5666" w:rsidP="00AC5666">
      <w:pPr>
        <w:pStyle w:val="BodyText"/>
        <w:spacing w:before="79"/>
        <w:ind w:left="150" w:right="60"/>
        <w:jc w:val="center"/>
        <w:rPr>
          <w:rFonts w:ascii="Times New Roman" w:hAnsi="Times New Roman" w:cs="Times New Roman"/>
          <w:sz w:val="24"/>
          <w:szCs w:val="24"/>
        </w:rPr>
      </w:pPr>
      <w:r w:rsidRPr="00283B04">
        <w:rPr>
          <w:rFonts w:ascii="Times New Roman" w:hAnsi="Times New Roman" w:cs="Times New Roman"/>
          <w:sz w:val="24"/>
          <w:szCs w:val="24"/>
        </w:rPr>
        <w:lastRenderedPageBreak/>
        <w:t xml:space="preserve">SECTION – B (5 X 5 = 25 </w:t>
      </w:r>
      <w:r w:rsidRPr="00283B04">
        <w:rPr>
          <w:rFonts w:ascii="Times New Roman" w:hAnsi="Times New Roman" w:cs="Times New Roman"/>
          <w:spacing w:val="-2"/>
          <w:sz w:val="24"/>
          <w:szCs w:val="24"/>
        </w:rPr>
        <w:t>Marks)</w:t>
      </w:r>
    </w:p>
    <w:p w:rsidR="00AC5666" w:rsidRPr="00283B04" w:rsidRDefault="00AC5666" w:rsidP="00AC5666">
      <w:pPr>
        <w:pStyle w:val="BodyText"/>
        <w:spacing w:after="28"/>
        <w:ind w:left="150" w:right="61"/>
        <w:jc w:val="center"/>
        <w:rPr>
          <w:rFonts w:ascii="Times New Roman" w:hAnsi="Times New Roman" w:cs="Times New Roman"/>
          <w:sz w:val="24"/>
          <w:szCs w:val="24"/>
        </w:rPr>
      </w:pPr>
      <w:r w:rsidRPr="00283B04">
        <w:rPr>
          <w:rFonts w:ascii="Times New Roman" w:hAnsi="Times New Roman" w:cs="Times New Roman"/>
          <w:sz w:val="24"/>
          <w:szCs w:val="24"/>
        </w:rPr>
        <w:t xml:space="preserve">Answer any FIVE </w:t>
      </w:r>
      <w:r w:rsidRPr="00283B04">
        <w:rPr>
          <w:rFonts w:ascii="Times New Roman" w:hAnsi="Times New Roman" w:cs="Times New Roman"/>
          <w:spacing w:val="-2"/>
          <w:sz w:val="24"/>
          <w:szCs w:val="24"/>
        </w:rPr>
        <w:t>Questions</w:t>
      </w:r>
    </w:p>
    <w:p w:rsidR="002400E2" w:rsidRPr="006D0547" w:rsidRDefault="006D0547" w:rsidP="006D0547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</w:t>
      </w:r>
      <w:r w:rsidR="002400E2" w:rsidRPr="006D05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Books of </w:t>
      </w:r>
      <w:proofErr w:type="spellStart"/>
      <w:r w:rsidR="002400E2" w:rsidRPr="006D0547">
        <w:rPr>
          <w:rFonts w:ascii="Times New Roman" w:eastAsia="Times New Roman" w:hAnsi="Times New Roman" w:cs="Times New Roman"/>
          <w:b/>
          <w:bCs/>
          <w:sz w:val="24"/>
          <w:szCs w:val="24"/>
        </w:rPr>
        <w:t>Batliboi</w:t>
      </w:r>
      <w:proofErr w:type="spellEnd"/>
      <w:r w:rsidR="002400E2" w:rsidRPr="006D05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Co. Ltd.</w:t>
      </w:r>
      <w:r w:rsidR="002400E2" w:rsidRPr="006D0547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</w:t>
      </w:r>
      <w:r w:rsidR="002400E2" w:rsidRPr="006D0547">
        <w:rPr>
          <w:rFonts w:ascii="Times New Roman" w:eastAsia="Times New Roman" w:hAnsi="Times New Roman" w:cs="Times New Roman"/>
          <w:b/>
          <w:bCs/>
          <w:sz w:val="24"/>
          <w:szCs w:val="24"/>
        </w:rPr>
        <w:t>Journal Entries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5"/>
        <w:gridCol w:w="5873"/>
        <w:gridCol w:w="487"/>
        <w:gridCol w:w="900"/>
        <w:gridCol w:w="915"/>
      </w:tblGrid>
      <w:tr w:rsidR="002400E2" w:rsidRPr="00283B04" w:rsidTr="002400E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400E2" w:rsidRPr="00283B04" w:rsidRDefault="002400E2" w:rsidP="0024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3B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:rsidR="002400E2" w:rsidRPr="00283B04" w:rsidRDefault="002400E2" w:rsidP="0024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3B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Particulars</w:t>
            </w:r>
          </w:p>
        </w:tc>
        <w:tc>
          <w:tcPr>
            <w:tcW w:w="0" w:type="auto"/>
            <w:vAlign w:val="center"/>
            <w:hideMark/>
          </w:tcPr>
          <w:p w:rsidR="002400E2" w:rsidRPr="00283B04" w:rsidRDefault="002400E2" w:rsidP="0024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3B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L.F.</w:t>
            </w:r>
          </w:p>
        </w:tc>
        <w:tc>
          <w:tcPr>
            <w:tcW w:w="0" w:type="auto"/>
            <w:vAlign w:val="center"/>
            <w:hideMark/>
          </w:tcPr>
          <w:p w:rsidR="002400E2" w:rsidRPr="00283B04" w:rsidRDefault="002400E2" w:rsidP="0024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3B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Dr (Rs.)</w:t>
            </w:r>
          </w:p>
        </w:tc>
        <w:tc>
          <w:tcPr>
            <w:tcW w:w="0" w:type="auto"/>
            <w:vAlign w:val="center"/>
            <w:hideMark/>
          </w:tcPr>
          <w:p w:rsidR="002400E2" w:rsidRPr="00283B04" w:rsidRDefault="002400E2" w:rsidP="0024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3B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Cr (Rs.)</w:t>
            </w:r>
          </w:p>
        </w:tc>
      </w:tr>
      <w:tr w:rsidR="002400E2" w:rsidRPr="00283B04" w:rsidTr="002400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0E2" w:rsidRPr="00283B04" w:rsidRDefault="002400E2" w:rsidP="00240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B04">
              <w:rPr>
                <w:rFonts w:ascii="Times New Roman" w:eastAsia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0" w:type="auto"/>
            <w:vAlign w:val="center"/>
            <w:hideMark/>
          </w:tcPr>
          <w:p w:rsidR="002400E2" w:rsidRPr="00283B04" w:rsidRDefault="002400E2" w:rsidP="00240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B04">
              <w:rPr>
                <w:rFonts w:ascii="Times New Roman" w:eastAsia="Times New Roman" w:hAnsi="Times New Roman" w:cs="Times New Roman"/>
                <w:sz w:val="24"/>
                <w:szCs w:val="24"/>
              </w:rPr>
              <w:t>Bank A/c Dr</w:t>
            </w:r>
          </w:p>
        </w:tc>
        <w:tc>
          <w:tcPr>
            <w:tcW w:w="0" w:type="auto"/>
            <w:vAlign w:val="center"/>
            <w:hideMark/>
          </w:tcPr>
          <w:p w:rsidR="002400E2" w:rsidRPr="00283B04" w:rsidRDefault="002400E2" w:rsidP="00240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400E2" w:rsidRPr="00283B04" w:rsidRDefault="002400E2" w:rsidP="00240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B04">
              <w:rPr>
                <w:rFonts w:ascii="Times New Roman" w:eastAsia="Times New Roman" w:hAnsi="Times New Roman" w:cs="Times New Roman"/>
                <w:sz w:val="24"/>
                <w:szCs w:val="24"/>
              </w:rPr>
              <w:t>5,00,000</w:t>
            </w:r>
          </w:p>
        </w:tc>
        <w:tc>
          <w:tcPr>
            <w:tcW w:w="0" w:type="auto"/>
            <w:vAlign w:val="center"/>
            <w:hideMark/>
          </w:tcPr>
          <w:p w:rsidR="002400E2" w:rsidRPr="00283B04" w:rsidRDefault="002400E2" w:rsidP="00240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00E2" w:rsidRPr="00283B04" w:rsidTr="002400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0E2" w:rsidRPr="00283B04" w:rsidRDefault="002400E2" w:rsidP="00240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400E2" w:rsidRPr="00283B04" w:rsidRDefault="002400E2" w:rsidP="00240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B04">
              <w:rPr>
                <w:rFonts w:ascii="Times New Roman" w:eastAsia="Times New Roman" w:hAnsi="Times New Roman" w:cs="Times New Roman"/>
                <w:sz w:val="24"/>
                <w:szCs w:val="24"/>
              </w:rPr>
              <w:t>To Equity Share Capital A/c</w:t>
            </w:r>
          </w:p>
        </w:tc>
        <w:tc>
          <w:tcPr>
            <w:tcW w:w="0" w:type="auto"/>
            <w:vAlign w:val="center"/>
            <w:hideMark/>
          </w:tcPr>
          <w:p w:rsidR="002400E2" w:rsidRPr="00283B04" w:rsidRDefault="002400E2" w:rsidP="00240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400E2" w:rsidRPr="00283B04" w:rsidRDefault="002400E2" w:rsidP="00240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400E2" w:rsidRPr="00283B04" w:rsidRDefault="002400E2" w:rsidP="00240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B04">
              <w:rPr>
                <w:rFonts w:ascii="Times New Roman" w:eastAsia="Times New Roman" w:hAnsi="Times New Roman" w:cs="Times New Roman"/>
                <w:sz w:val="24"/>
                <w:szCs w:val="24"/>
              </w:rPr>
              <w:t>5,00,000</w:t>
            </w:r>
          </w:p>
        </w:tc>
      </w:tr>
      <w:tr w:rsidR="002400E2" w:rsidRPr="00283B04" w:rsidTr="002400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0E2" w:rsidRPr="00283B04" w:rsidRDefault="002400E2" w:rsidP="00240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400E2" w:rsidRPr="00283B04" w:rsidRDefault="002400E2" w:rsidP="00240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B0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(Being 50,000 shares issued at Rs. 10 each)</w:t>
            </w:r>
          </w:p>
        </w:tc>
        <w:tc>
          <w:tcPr>
            <w:tcW w:w="0" w:type="auto"/>
            <w:vAlign w:val="center"/>
            <w:hideMark/>
          </w:tcPr>
          <w:p w:rsidR="002400E2" w:rsidRPr="00283B04" w:rsidRDefault="002400E2" w:rsidP="00240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400E2" w:rsidRPr="00283B04" w:rsidRDefault="002400E2" w:rsidP="00240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400E2" w:rsidRPr="00283B04" w:rsidRDefault="002400E2" w:rsidP="00240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00E2" w:rsidRPr="00283B04" w:rsidTr="002400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0E2" w:rsidRPr="00283B04" w:rsidRDefault="002400E2" w:rsidP="00240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B04">
              <w:rPr>
                <w:rFonts w:ascii="Times New Roman" w:eastAsia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0" w:type="auto"/>
            <w:vAlign w:val="center"/>
            <w:hideMark/>
          </w:tcPr>
          <w:p w:rsidR="002400E2" w:rsidRPr="00283B04" w:rsidRDefault="002400E2" w:rsidP="00240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B04">
              <w:rPr>
                <w:rFonts w:ascii="Times New Roman" w:eastAsia="Times New Roman" w:hAnsi="Times New Roman" w:cs="Times New Roman"/>
                <w:sz w:val="24"/>
                <w:szCs w:val="24"/>
              </w:rPr>
              <w:t>Bank A/c (50,000 × 11) Dr</w:t>
            </w:r>
          </w:p>
        </w:tc>
        <w:tc>
          <w:tcPr>
            <w:tcW w:w="0" w:type="auto"/>
            <w:vAlign w:val="center"/>
            <w:hideMark/>
          </w:tcPr>
          <w:p w:rsidR="002400E2" w:rsidRPr="00283B04" w:rsidRDefault="002400E2" w:rsidP="00240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400E2" w:rsidRPr="00283B04" w:rsidRDefault="002400E2" w:rsidP="00240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B04">
              <w:rPr>
                <w:rFonts w:ascii="Times New Roman" w:eastAsia="Times New Roman" w:hAnsi="Times New Roman" w:cs="Times New Roman"/>
                <w:sz w:val="24"/>
                <w:szCs w:val="24"/>
              </w:rPr>
              <w:t>5,50,000</w:t>
            </w:r>
          </w:p>
        </w:tc>
        <w:tc>
          <w:tcPr>
            <w:tcW w:w="0" w:type="auto"/>
            <w:vAlign w:val="center"/>
            <w:hideMark/>
          </w:tcPr>
          <w:p w:rsidR="002400E2" w:rsidRPr="00283B04" w:rsidRDefault="002400E2" w:rsidP="00240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00E2" w:rsidRPr="00283B04" w:rsidTr="002400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0E2" w:rsidRPr="00283B04" w:rsidRDefault="002400E2" w:rsidP="00240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400E2" w:rsidRPr="00283B04" w:rsidRDefault="002400E2" w:rsidP="00240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B04">
              <w:rPr>
                <w:rFonts w:ascii="Times New Roman" w:eastAsia="Times New Roman" w:hAnsi="Times New Roman" w:cs="Times New Roman"/>
                <w:sz w:val="24"/>
                <w:szCs w:val="24"/>
              </w:rPr>
              <w:t>To Equity Share Capital A/c (50,000 × 10)</w:t>
            </w:r>
          </w:p>
        </w:tc>
        <w:tc>
          <w:tcPr>
            <w:tcW w:w="0" w:type="auto"/>
            <w:vAlign w:val="center"/>
            <w:hideMark/>
          </w:tcPr>
          <w:p w:rsidR="002400E2" w:rsidRPr="00283B04" w:rsidRDefault="002400E2" w:rsidP="00240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400E2" w:rsidRPr="00283B04" w:rsidRDefault="002400E2" w:rsidP="00240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400E2" w:rsidRPr="00283B04" w:rsidRDefault="002400E2" w:rsidP="00240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B04">
              <w:rPr>
                <w:rFonts w:ascii="Times New Roman" w:eastAsia="Times New Roman" w:hAnsi="Times New Roman" w:cs="Times New Roman"/>
                <w:sz w:val="24"/>
                <w:szCs w:val="24"/>
              </w:rPr>
              <w:t>5,00,000</w:t>
            </w:r>
          </w:p>
        </w:tc>
      </w:tr>
      <w:tr w:rsidR="002400E2" w:rsidRPr="00283B04" w:rsidTr="002400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0E2" w:rsidRPr="00283B04" w:rsidRDefault="002400E2" w:rsidP="00240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400E2" w:rsidRPr="00283B04" w:rsidRDefault="002400E2" w:rsidP="00240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B04">
              <w:rPr>
                <w:rFonts w:ascii="Times New Roman" w:eastAsia="Times New Roman" w:hAnsi="Times New Roman" w:cs="Times New Roman"/>
                <w:sz w:val="24"/>
                <w:szCs w:val="24"/>
              </w:rPr>
              <w:t>To Securities Premium A/c (50,000 × 1)</w:t>
            </w:r>
          </w:p>
        </w:tc>
        <w:tc>
          <w:tcPr>
            <w:tcW w:w="0" w:type="auto"/>
            <w:vAlign w:val="center"/>
            <w:hideMark/>
          </w:tcPr>
          <w:p w:rsidR="002400E2" w:rsidRPr="00283B04" w:rsidRDefault="002400E2" w:rsidP="00240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400E2" w:rsidRPr="00283B04" w:rsidRDefault="002400E2" w:rsidP="00240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400E2" w:rsidRPr="00283B04" w:rsidRDefault="002400E2" w:rsidP="00240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B04">
              <w:rPr>
                <w:rFonts w:ascii="Times New Roman" w:eastAsia="Times New Roman" w:hAnsi="Times New Roman" w:cs="Times New Roman"/>
                <w:sz w:val="24"/>
                <w:szCs w:val="24"/>
              </w:rPr>
              <w:t>50,000</w:t>
            </w:r>
          </w:p>
        </w:tc>
      </w:tr>
      <w:tr w:rsidR="002400E2" w:rsidRPr="00283B04" w:rsidTr="002400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0E2" w:rsidRPr="00283B04" w:rsidRDefault="002400E2" w:rsidP="00240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400E2" w:rsidRPr="00283B04" w:rsidRDefault="002400E2" w:rsidP="00240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B0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(Being 50,000 shares of Rs. 10 each issued at a premium of Re. 1 each)</w:t>
            </w:r>
          </w:p>
        </w:tc>
        <w:tc>
          <w:tcPr>
            <w:tcW w:w="0" w:type="auto"/>
            <w:vAlign w:val="center"/>
            <w:hideMark/>
          </w:tcPr>
          <w:p w:rsidR="002400E2" w:rsidRPr="00283B04" w:rsidRDefault="002400E2" w:rsidP="00240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400E2" w:rsidRPr="00283B04" w:rsidRDefault="002400E2" w:rsidP="00240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400E2" w:rsidRPr="00283B04" w:rsidRDefault="002400E2" w:rsidP="00240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00E2" w:rsidRPr="00283B04" w:rsidTr="002400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0E2" w:rsidRPr="00283B04" w:rsidRDefault="002400E2" w:rsidP="00240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B04">
              <w:rPr>
                <w:rFonts w:ascii="Times New Roman" w:eastAsia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0" w:type="auto"/>
            <w:vAlign w:val="center"/>
            <w:hideMark/>
          </w:tcPr>
          <w:p w:rsidR="002400E2" w:rsidRPr="00283B04" w:rsidRDefault="002400E2" w:rsidP="00240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B04">
              <w:rPr>
                <w:rFonts w:ascii="Times New Roman" w:eastAsia="Times New Roman" w:hAnsi="Times New Roman" w:cs="Times New Roman"/>
                <w:sz w:val="24"/>
                <w:szCs w:val="24"/>
              </w:rPr>
              <w:t>Bank A/c (50,000 × 9) Dr</w:t>
            </w:r>
          </w:p>
        </w:tc>
        <w:tc>
          <w:tcPr>
            <w:tcW w:w="0" w:type="auto"/>
            <w:vAlign w:val="center"/>
            <w:hideMark/>
          </w:tcPr>
          <w:p w:rsidR="002400E2" w:rsidRPr="00283B04" w:rsidRDefault="002400E2" w:rsidP="00240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400E2" w:rsidRPr="00283B04" w:rsidRDefault="002400E2" w:rsidP="00240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B04">
              <w:rPr>
                <w:rFonts w:ascii="Times New Roman" w:eastAsia="Times New Roman" w:hAnsi="Times New Roman" w:cs="Times New Roman"/>
                <w:sz w:val="24"/>
                <w:szCs w:val="24"/>
              </w:rPr>
              <w:t>4,50,000</w:t>
            </w:r>
          </w:p>
        </w:tc>
        <w:tc>
          <w:tcPr>
            <w:tcW w:w="0" w:type="auto"/>
            <w:vAlign w:val="center"/>
            <w:hideMark/>
          </w:tcPr>
          <w:p w:rsidR="002400E2" w:rsidRPr="00283B04" w:rsidRDefault="002400E2" w:rsidP="00240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00E2" w:rsidRPr="00283B04" w:rsidTr="002400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0E2" w:rsidRPr="00283B04" w:rsidRDefault="002400E2" w:rsidP="00240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400E2" w:rsidRPr="00283B04" w:rsidRDefault="002400E2" w:rsidP="00240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B04">
              <w:rPr>
                <w:rFonts w:ascii="Times New Roman" w:eastAsia="Times New Roman" w:hAnsi="Times New Roman" w:cs="Times New Roman"/>
                <w:sz w:val="24"/>
                <w:szCs w:val="24"/>
              </w:rPr>
              <w:t>Discount on Issue of Shares A/c (50,000 × 1) Dr</w:t>
            </w:r>
          </w:p>
        </w:tc>
        <w:tc>
          <w:tcPr>
            <w:tcW w:w="0" w:type="auto"/>
            <w:vAlign w:val="center"/>
            <w:hideMark/>
          </w:tcPr>
          <w:p w:rsidR="002400E2" w:rsidRPr="00283B04" w:rsidRDefault="002400E2" w:rsidP="00240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400E2" w:rsidRPr="00283B04" w:rsidRDefault="002400E2" w:rsidP="00240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B04">
              <w:rPr>
                <w:rFonts w:ascii="Times New Roman" w:eastAsia="Times New Roman" w:hAnsi="Times New Roman" w:cs="Times New Roman"/>
                <w:sz w:val="24"/>
                <w:szCs w:val="24"/>
              </w:rPr>
              <w:t>50,000</w:t>
            </w:r>
          </w:p>
        </w:tc>
        <w:tc>
          <w:tcPr>
            <w:tcW w:w="0" w:type="auto"/>
            <w:vAlign w:val="center"/>
            <w:hideMark/>
          </w:tcPr>
          <w:p w:rsidR="002400E2" w:rsidRPr="00283B04" w:rsidRDefault="002400E2" w:rsidP="00240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00E2" w:rsidRPr="00283B04" w:rsidTr="002400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0E2" w:rsidRPr="00283B04" w:rsidRDefault="002400E2" w:rsidP="00240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400E2" w:rsidRPr="00283B04" w:rsidRDefault="002400E2" w:rsidP="00240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B04">
              <w:rPr>
                <w:rFonts w:ascii="Times New Roman" w:eastAsia="Times New Roman" w:hAnsi="Times New Roman" w:cs="Times New Roman"/>
                <w:sz w:val="24"/>
                <w:szCs w:val="24"/>
              </w:rPr>
              <w:t>To Equity Share Capital A/c (50,000 × 10)</w:t>
            </w:r>
          </w:p>
        </w:tc>
        <w:tc>
          <w:tcPr>
            <w:tcW w:w="0" w:type="auto"/>
            <w:vAlign w:val="center"/>
            <w:hideMark/>
          </w:tcPr>
          <w:p w:rsidR="002400E2" w:rsidRPr="00283B04" w:rsidRDefault="002400E2" w:rsidP="00240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400E2" w:rsidRPr="00283B04" w:rsidRDefault="002400E2" w:rsidP="00240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400E2" w:rsidRPr="00283B04" w:rsidRDefault="002400E2" w:rsidP="00240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B04">
              <w:rPr>
                <w:rFonts w:ascii="Times New Roman" w:eastAsia="Times New Roman" w:hAnsi="Times New Roman" w:cs="Times New Roman"/>
                <w:sz w:val="24"/>
                <w:szCs w:val="24"/>
              </w:rPr>
              <w:t>5,00,000</w:t>
            </w:r>
          </w:p>
        </w:tc>
      </w:tr>
      <w:tr w:rsidR="002400E2" w:rsidRPr="00283B04" w:rsidTr="002400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0E2" w:rsidRPr="00283B04" w:rsidRDefault="002400E2" w:rsidP="00240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400E2" w:rsidRPr="00283B04" w:rsidRDefault="002400E2" w:rsidP="00240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B0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(Being 50,000 shares of Rs. 10 each issued at a discount of Re. 1 each)</w:t>
            </w:r>
          </w:p>
        </w:tc>
        <w:tc>
          <w:tcPr>
            <w:tcW w:w="0" w:type="auto"/>
            <w:vAlign w:val="center"/>
            <w:hideMark/>
          </w:tcPr>
          <w:p w:rsidR="002400E2" w:rsidRPr="00283B04" w:rsidRDefault="002400E2" w:rsidP="00240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400E2" w:rsidRPr="00283B04" w:rsidRDefault="002400E2" w:rsidP="00240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400E2" w:rsidRPr="00283B04" w:rsidRDefault="002400E2" w:rsidP="00240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400E2" w:rsidRPr="00283B04" w:rsidRDefault="002400E2" w:rsidP="00596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2161" w:rsidRPr="00283B04" w:rsidRDefault="009B2161" w:rsidP="009B2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3B04">
        <w:rPr>
          <w:rFonts w:ascii="Times New Roman" w:eastAsia="Times New Roman" w:hAnsi="Times New Roman" w:cs="Times New Roman"/>
          <w:bCs/>
          <w:sz w:val="24"/>
          <w:szCs w:val="24"/>
        </w:rPr>
        <w:t>12.</w:t>
      </w:r>
      <w:r w:rsidRPr="00283B0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(</w:t>
      </w:r>
      <w:proofErr w:type="gramStart"/>
      <w:r w:rsidRPr="00283B04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proofErr w:type="gramEnd"/>
      <w:r w:rsidRPr="00283B04">
        <w:rPr>
          <w:rFonts w:ascii="Times New Roman" w:eastAsia="Times New Roman" w:hAnsi="Times New Roman" w:cs="Times New Roman"/>
          <w:bCs/>
          <w:sz w:val="24"/>
          <w:szCs w:val="24"/>
        </w:rPr>
        <w:t>) Computation of Minimum Fresh Issue:</w:t>
      </w:r>
      <w:r w:rsidRPr="00283B04">
        <w:rPr>
          <w:rFonts w:ascii="Times New Roman" w:eastAsia="Times New Roman" w:hAnsi="Times New Roman" w:cs="Times New Roman"/>
          <w:sz w:val="24"/>
          <w:szCs w:val="24"/>
        </w:rPr>
        <w:br/>
        <w:t>Minimum Fresh Issue = Redeemable preference</w:t>
      </w:r>
      <w:r w:rsidRPr="00283B04">
        <w:rPr>
          <w:rFonts w:ascii="Times New Roman" w:eastAsia="Times New Roman" w:hAnsi="Times New Roman" w:cs="Times New Roman"/>
          <w:sz w:val="24"/>
          <w:szCs w:val="24"/>
        </w:rPr>
        <w:br/>
        <w:t>Shares to be redeemed – Divisible profit available</w:t>
      </w:r>
      <w:r w:rsidRPr="00283B04">
        <w:rPr>
          <w:rFonts w:ascii="Times New Roman" w:eastAsia="Times New Roman" w:hAnsi="Times New Roman" w:cs="Times New Roman"/>
          <w:sz w:val="24"/>
          <w:szCs w:val="24"/>
        </w:rPr>
        <w:br/>
        <w:t>= Rs. 4,00,000 – Rs. 80,000</w:t>
      </w:r>
      <w:r w:rsidRPr="00283B04">
        <w:rPr>
          <w:rFonts w:ascii="Times New Roman" w:eastAsia="Times New Roman" w:hAnsi="Times New Roman" w:cs="Times New Roman"/>
          <w:sz w:val="24"/>
          <w:szCs w:val="24"/>
        </w:rPr>
        <w:br/>
        <w:t xml:space="preserve">= Rs. 3,20,000 (or) 3,20,000 ÷ 10 = </w:t>
      </w:r>
      <w:r w:rsidRPr="00283B04">
        <w:rPr>
          <w:rFonts w:ascii="Times New Roman" w:eastAsia="Times New Roman" w:hAnsi="Times New Roman" w:cs="Times New Roman"/>
          <w:bCs/>
          <w:sz w:val="24"/>
          <w:szCs w:val="24"/>
        </w:rPr>
        <w:t>32,000 shares</w:t>
      </w:r>
    </w:p>
    <w:p w:rsidR="009B2161" w:rsidRPr="00283B04" w:rsidRDefault="009B2161" w:rsidP="009B21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3B04">
        <w:rPr>
          <w:rFonts w:ascii="Times New Roman" w:eastAsia="Times New Roman" w:hAnsi="Times New Roman" w:cs="Times New Roman"/>
          <w:bCs/>
          <w:sz w:val="24"/>
          <w:szCs w:val="24"/>
        </w:rPr>
        <w:t>(b) Is it necessary to apply the equation?</w:t>
      </w:r>
      <w:r w:rsidRPr="00283B04">
        <w:rPr>
          <w:rFonts w:ascii="Times New Roman" w:eastAsia="Times New Roman" w:hAnsi="Times New Roman" w:cs="Times New Roman"/>
          <w:sz w:val="24"/>
          <w:szCs w:val="24"/>
        </w:rPr>
        <w:br/>
        <w:t>Premium on Minimum issue (3</w:t>
      </w:r>
      <w:proofErr w:type="gramStart"/>
      <w:r w:rsidRPr="00283B04">
        <w:rPr>
          <w:rFonts w:ascii="Times New Roman" w:eastAsia="Times New Roman" w:hAnsi="Times New Roman" w:cs="Times New Roman"/>
          <w:sz w:val="24"/>
          <w:szCs w:val="24"/>
        </w:rPr>
        <w:t>,20,000</w:t>
      </w:r>
      <w:proofErr w:type="gramEnd"/>
      <w:r w:rsidRPr="00283B04">
        <w:rPr>
          <w:rFonts w:ascii="Times New Roman" w:eastAsia="Times New Roman" w:hAnsi="Times New Roman" w:cs="Times New Roman"/>
          <w:sz w:val="24"/>
          <w:szCs w:val="24"/>
        </w:rPr>
        <w:t xml:space="preserve"> × 25%) ............... Rs. 80,000</w:t>
      </w:r>
      <w:r w:rsidRPr="00283B04">
        <w:rPr>
          <w:rFonts w:ascii="Times New Roman" w:eastAsia="Times New Roman" w:hAnsi="Times New Roman" w:cs="Times New Roman"/>
          <w:sz w:val="24"/>
          <w:szCs w:val="24"/>
        </w:rPr>
        <w:br/>
      </w:r>
      <w:r w:rsidRPr="00283B04">
        <w:rPr>
          <w:rFonts w:ascii="Times New Roman" w:eastAsia="Times New Roman" w:hAnsi="Times New Roman" w:cs="Times New Roman"/>
          <w:iCs/>
          <w:sz w:val="24"/>
          <w:szCs w:val="24"/>
        </w:rPr>
        <w:t>Add</w:t>
      </w:r>
      <w:r w:rsidRPr="00283B04">
        <w:rPr>
          <w:rFonts w:ascii="Times New Roman" w:eastAsia="Times New Roman" w:hAnsi="Times New Roman" w:cs="Times New Roman"/>
          <w:sz w:val="24"/>
          <w:szCs w:val="24"/>
        </w:rPr>
        <w:t xml:space="preserve">: Existing </w:t>
      </w:r>
      <w:proofErr w:type="gramStart"/>
      <w:r w:rsidRPr="00283B04">
        <w:rPr>
          <w:rFonts w:ascii="Times New Roman" w:eastAsia="Times New Roman" w:hAnsi="Times New Roman" w:cs="Times New Roman"/>
          <w:sz w:val="24"/>
          <w:szCs w:val="24"/>
        </w:rPr>
        <w:t>premium .........................................................</w:t>
      </w:r>
      <w:proofErr w:type="gramEnd"/>
      <w:r w:rsidRPr="00283B04">
        <w:rPr>
          <w:rFonts w:ascii="Times New Roman" w:eastAsia="Times New Roman" w:hAnsi="Times New Roman" w:cs="Times New Roman"/>
          <w:sz w:val="24"/>
          <w:szCs w:val="24"/>
        </w:rPr>
        <w:t xml:space="preserve"> Nil</w:t>
      </w:r>
      <w:r w:rsidRPr="00283B04">
        <w:rPr>
          <w:rFonts w:ascii="Times New Roman" w:eastAsia="Times New Roman" w:hAnsi="Times New Roman" w:cs="Times New Roman"/>
          <w:sz w:val="24"/>
          <w:szCs w:val="24"/>
        </w:rPr>
        <w:br/>
      </w:r>
      <w:r w:rsidRPr="00283B04">
        <w:rPr>
          <w:rFonts w:ascii="Times New Roman" w:eastAsia="Times New Roman" w:hAnsi="Times New Roman" w:cs="Times New Roman"/>
          <w:bCs/>
          <w:sz w:val="24"/>
          <w:szCs w:val="24"/>
        </w:rPr>
        <w:t xml:space="preserve">Total </w:t>
      </w:r>
      <w:proofErr w:type="gramStart"/>
      <w:r w:rsidRPr="00283B04">
        <w:rPr>
          <w:rFonts w:ascii="Times New Roman" w:eastAsia="Times New Roman" w:hAnsi="Times New Roman" w:cs="Times New Roman"/>
          <w:bCs/>
          <w:sz w:val="24"/>
          <w:szCs w:val="24"/>
        </w:rPr>
        <w:t>Premium</w:t>
      </w:r>
      <w:r w:rsidRPr="00283B04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................................................................</w:t>
      </w:r>
      <w:proofErr w:type="gramEnd"/>
      <w:r w:rsidRPr="00283B04">
        <w:rPr>
          <w:rFonts w:ascii="Times New Roman" w:eastAsia="Times New Roman" w:hAnsi="Times New Roman" w:cs="Times New Roman"/>
          <w:sz w:val="24"/>
          <w:szCs w:val="24"/>
        </w:rPr>
        <w:t xml:space="preserve"> Rs. 80,000</w:t>
      </w:r>
    </w:p>
    <w:p w:rsidR="009B2161" w:rsidRPr="00283B04" w:rsidRDefault="009B2161" w:rsidP="009B21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3B04">
        <w:rPr>
          <w:rFonts w:ascii="Times New Roman" w:eastAsia="Times New Roman" w:hAnsi="Times New Roman" w:cs="Times New Roman"/>
          <w:sz w:val="24"/>
          <w:szCs w:val="24"/>
        </w:rPr>
        <w:t>As this premium is sufficient to pay off Rs. 40,000 premium on redemption of preference shares, it is not necessary to apply the equation.</w:t>
      </w:r>
    </w:p>
    <w:p w:rsidR="009B2161" w:rsidRPr="00283B04" w:rsidRDefault="009B2161" w:rsidP="009B21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83B04">
        <w:rPr>
          <w:rFonts w:ascii="Times New Roman" w:eastAsia="Times New Roman" w:hAnsi="Times New Roman" w:cs="Times New Roman"/>
          <w:bCs/>
          <w:sz w:val="24"/>
          <w:szCs w:val="24"/>
        </w:rPr>
        <w:t>(c)</w:t>
      </w:r>
      <w:r w:rsidRPr="00283B04">
        <w:rPr>
          <w:rFonts w:ascii="Times New Roman" w:eastAsia="Times New Roman" w:hAnsi="Times New Roman" w:cs="Times New Roman"/>
          <w:sz w:val="24"/>
          <w:szCs w:val="24"/>
        </w:rPr>
        <w:t xml:space="preserve"> Minimum fresh issue of shares to be made for redemption of preference shares </w:t>
      </w:r>
      <w:r w:rsidRPr="00283B04">
        <w:rPr>
          <w:rFonts w:ascii="Times New Roman" w:eastAsia="Times New Roman" w:hAnsi="Times New Roman" w:cs="Times New Roman"/>
          <w:b/>
          <w:sz w:val="24"/>
          <w:szCs w:val="24"/>
        </w:rPr>
        <w:t xml:space="preserve">= </w:t>
      </w:r>
      <w:r w:rsidRPr="00283B04">
        <w:rPr>
          <w:rFonts w:ascii="Times New Roman" w:eastAsia="Times New Roman" w:hAnsi="Times New Roman" w:cs="Times New Roman"/>
          <w:bCs/>
          <w:sz w:val="24"/>
          <w:szCs w:val="24"/>
        </w:rPr>
        <w:t>Rs. 3</w:t>
      </w:r>
      <w:proofErr w:type="gramStart"/>
      <w:r w:rsidRPr="00283B04">
        <w:rPr>
          <w:rFonts w:ascii="Times New Roman" w:eastAsia="Times New Roman" w:hAnsi="Times New Roman" w:cs="Times New Roman"/>
          <w:bCs/>
          <w:sz w:val="24"/>
          <w:szCs w:val="24"/>
        </w:rPr>
        <w:t>,20,000</w:t>
      </w:r>
      <w:proofErr w:type="gramEnd"/>
    </w:p>
    <w:p w:rsidR="00CD6A9F" w:rsidRPr="00283B04" w:rsidRDefault="00CD6A9F" w:rsidP="00CD6A9F">
      <w:pPr>
        <w:pStyle w:val="NormalWeb"/>
      </w:pPr>
      <w:r w:rsidRPr="00283B04">
        <w:t xml:space="preserve">13. </w:t>
      </w:r>
      <w:r w:rsidRPr="00283B04">
        <w:rPr>
          <w:bCs/>
        </w:rPr>
        <w:t>Statement of Profit for the purpose of Managerial Remuneration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41"/>
        <w:gridCol w:w="920"/>
        <w:gridCol w:w="1055"/>
      </w:tblGrid>
      <w:tr w:rsidR="00CD6A9F" w:rsidRPr="00283B04" w:rsidTr="008F30B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D6A9F" w:rsidRPr="00283B04" w:rsidRDefault="00CD6A9F" w:rsidP="00CD6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3B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Particulars</w:t>
            </w:r>
          </w:p>
        </w:tc>
        <w:tc>
          <w:tcPr>
            <w:tcW w:w="0" w:type="auto"/>
            <w:vAlign w:val="center"/>
            <w:hideMark/>
          </w:tcPr>
          <w:p w:rsidR="00CD6A9F" w:rsidRPr="00283B04" w:rsidRDefault="00CD6A9F" w:rsidP="00CD6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3B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Rs.</w:t>
            </w:r>
          </w:p>
        </w:tc>
        <w:tc>
          <w:tcPr>
            <w:tcW w:w="0" w:type="auto"/>
            <w:vAlign w:val="center"/>
            <w:hideMark/>
          </w:tcPr>
          <w:p w:rsidR="00CD6A9F" w:rsidRPr="00283B04" w:rsidRDefault="00CD6A9F" w:rsidP="00CD6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3B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Rs.</w:t>
            </w:r>
          </w:p>
        </w:tc>
      </w:tr>
      <w:tr w:rsidR="00CD6A9F" w:rsidRPr="00283B04" w:rsidTr="008F30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6A9F" w:rsidRPr="00283B04" w:rsidRDefault="00CD6A9F" w:rsidP="00CD6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B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Net Profit (given)</w:t>
            </w:r>
          </w:p>
        </w:tc>
        <w:tc>
          <w:tcPr>
            <w:tcW w:w="0" w:type="auto"/>
            <w:vAlign w:val="center"/>
            <w:hideMark/>
          </w:tcPr>
          <w:p w:rsidR="00CD6A9F" w:rsidRPr="00283B04" w:rsidRDefault="00CD6A9F" w:rsidP="00CD6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D6A9F" w:rsidRPr="00283B04" w:rsidRDefault="00CD6A9F" w:rsidP="00CD6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B04">
              <w:rPr>
                <w:rFonts w:ascii="Times New Roman" w:eastAsia="Times New Roman" w:hAnsi="Times New Roman" w:cs="Times New Roman"/>
                <w:sz w:val="24"/>
                <w:szCs w:val="24"/>
              </w:rPr>
              <w:t>40,00,000</w:t>
            </w:r>
          </w:p>
        </w:tc>
      </w:tr>
      <w:tr w:rsidR="00CD6A9F" w:rsidRPr="00283B04" w:rsidTr="008F30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6A9F" w:rsidRPr="00283B04" w:rsidRDefault="00CD6A9F" w:rsidP="00CD6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B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Add:</w:t>
            </w:r>
          </w:p>
        </w:tc>
        <w:tc>
          <w:tcPr>
            <w:tcW w:w="0" w:type="auto"/>
            <w:vAlign w:val="center"/>
            <w:hideMark/>
          </w:tcPr>
          <w:p w:rsidR="00CD6A9F" w:rsidRPr="00283B04" w:rsidRDefault="00CD6A9F" w:rsidP="00CD6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D6A9F" w:rsidRPr="00283B04" w:rsidRDefault="00CD6A9F" w:rsidP="00CD6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6A9F" w:rsidRPr="00283B04" w:rsidTr="008F30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6A9F" w:rsidRPr="00283B04" w:rsidRDefault="00CD6A9F" w:rsidP="00CD6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B04">
              <w:rPr>
                <w:rFonts w:ascii="Times New Roman" w:eastAsia="Times New Roman" w:hAnsi="Times New Roman" w:cs="Times New Roman"/>
                <w:sz w:val="24"/>
                <w:szCs w:val="24"/>
              </w:rPr>
              <w:t>Special depreciation</w:t>
            </w:r>
          </w:p>
        </w:tc>
        <w:tc>
          <w:tcPr>
            <w:tcW w:w="0" w:type="auto"/>
            <w:vAlign w:val="center"/>
            <w:hideMark/>
          </w:tcPr>
          <w:p w:rsidR="00CD6A9F" w:rsidRPr="00283B04" w:rsidRDefault="00CD6A9F" w:rsidP="000B7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B04">
              <w:rPr>
                <w:rFonts w:ascii="Times New Roman" w:eastAsia="Times New Roman" w:hAnsi="Times New Roman" w:cs="Times New Roman"/>
                <w:sz w:val="24"/>
                <w:szCs w:val="24"/>
              </w:rPr>
              <w:t>40,000</w:t>
            </w:r>
          </w:p>
        </w:tc>
        <w:tc>
          <w:tcPr>
            <w:tcW w:w="0" w:type="auto"/>
            <w:vAlign w:val="center"/>
            <w:hideMark/>
          </w:tcPr>
          <w:p w:rsidR="00CD6A9F" w:rsidRPr="00283B04" w:rsidRDefault="00CD6A9F" w:rsidP="000B7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6A9F" w:rsidRPr="00283B04" w:rsidTr="008F30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6A9F" w:rsidRPr="00283B04" w:rsidRDefault="00CD6A9F" w:rsidP="00CD6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B04">
              <w:rPr>
                <w:rFonts w:ascii="Times New Roman" w:eastAsia="Times New Roman" w:hAnsi="Times New Roman" w:cs="Times New Roman"/>
                <w:sz w:val="24"/>
                <w:szCs w:val="24"/>
              </w:rPr>
              <w:t>Provision for income tax</w:t>
            </w:r>
          </w:p>
        </w:tc>
        <w:tc>
          <w:tcPr>
            <w:tcW w:w="0" w:type="auto"/>
            <w:vAlign w:val="center"/>
            <w:hideMark/>
          </w:tcPr>
          <w:p w:rsidR="00CD6A9F" w:rsidRPr="00283B04" w:rsidRDefault="00CD6A9F" w:rsidP="000B7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B04">
              <w:rPr>
                <w:rFonts w:ascii="Times New Roman" w:eastAsia="Times New Roman" w:hAnsi="Times New Roman" w:cs="Times New Roman"/>
                <w:sz w:val="24"/>
                <w:szCs w:val="24"/>
              </w:rPr>
              <w:t>2,00,000</w:t>
            </w:r>
          </w:p>
        </w:tc>
        <w:tc>
          <w:tcPr>
            <w:tcW w:w="0" w:type="auto"/>
            <w:vAlign w:val="center"/>
            <w:hideMark/>
          </w:tcPr>
          <w:p w:rsidR="00CD6A9F" w:rsidRPr="00283B04" w:rsidRDefault="00CD6A9F" w:rsidP="000B7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6A9F" w:rsidRPr="00283B04" w:rsidTr="008F30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6A9F" w:rsidRPr="00283B04" w:rsidRDefault="00CD6A9F" w:rsidP="00CD6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B0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Ex-gratia payment to a worker</w:t>
            </w:r>
          </w:p>
        </w:tc>
        <w:tc>
          <w:tcPr>
            <w:tcW w:w="0" w:type="auto"/>
            <w:vAlign w:val="center"/>
            <w:hideMark/>
          </w:tcPr>
          <w:p w:rsidR="00CD6A9F" w:rsidRPr="00283B04" w:rsidRDefault="00CD6A9F" w:rsidP="000B7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B04">
              <w:rPr>
                <w:rFonts w:ascii="Times New Roman" w:eastAsia="Times New Roman" w:hAnsi="Times New Roman" w:cs="Times New Roman"/>
                <w:sz w:val="24"/>
                <w:szCs w:val="24"/>
              </w:rPr>
              <w:t>10,000</w:t>
            </w:r>
          </w:p>
        </w:tc>
        <w:tc>
          <w:tcPr>
            <w:tcW w:w="0" w:type="auto"/>
            <w:vAlign w:val="center"/>
            <w:hideMark/>
          </w:tcPr>
          <w:p w:rsidR="00CD6A9F" w:rsidRPr="00283B04" w:rsidRDefault="00CD6A9F" w:rsidP="000B7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B04">
              <w:rPr>
                <w:rFonts w:ascii="Times New Roman" w:eastAsia="Times New Roman" w:hAnsi="Times New Roman" w:cs="Times New Roman"/>
                <w:sz w:val="24"/>
                <w:szCs w:val="24"/>
              </w:rPr>
              <w:t>2,50,000</w:t>
            </w:r>
          </w:p>
        </w:tc>
      </w:tr>
      <w:tr w:rsidR="00CD6A9F" w:rsidRPr="00283B04" w:rsidTr="008F30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6A9F" w:rsidRPr="00283B04" w:rsidRDefault="00CD6A9F" w:rsidP="00CD6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D6A9F" w:rsidRPr="00283B04" w:rsidRDefault="00CD6A9F" w:rsidP="000B7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D6A9F" w:rsidRPr="00283B04" w:rsidRDefault="00CD6A9F" w:rsidP="000B7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B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42,50,000</w:t>
            </w:r>
          </w:p>
        </w:tc>
      </w:tr>
      <w:tr w:rsidR="00CD6A9F" w:rsidRPr="00283B04" w:rsidTr="008F30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6A9F" w:rsidRPr="00283B04" w:rsidRDefault="00CD6A9F" w:rsidP="00CD6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B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Less:</w:t>
            </w:r>
            <w:r w:rsidRPr="00283B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Capital profit on sale of assets</w:t>
            </w:r>
          </w:p>
        </w:tc>
        <w:tc>
          <w:tcPr>
            <w:tcW w:w="0" w:type="auto"/>
            <w:vAlign w:val="center"/>
            <w:hideMark/>
          </w:tcPr>
          <w:p w:rsidR="00CD6A9F" w:rsidRPr="00283B04" w:rsidRDefault="00CD6A9F" w:rsidP="000B7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D6A9F" w:rsidRPr="00283B04" w:rsidRDefault="00CD6A9F" w:rsidP="000B7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B04">
              <w:rPr>
                <w:rFonts w:ascii="Times New Roman" w:eastAsia="Times New Roman" w:hAnsi="Times New Roman" w:cs="Times New Roman"/>
                <w:sz w:val="24"/>
                <w:szCs w:val="24"/>
              </w:rPr>
              <w:t>15,000</w:t>
            </w:r>
          </w:p>
        </w:tc>
      </w:tr>
      <w:tr w:rsidR="00CD6A9F" w:rsidRPr="00283B04" w:rsidTr="008F30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6A9F" w:rsidRPr="00283B04" w:rsidRDefault="00CD6A9F" w:rsidP="00CD6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B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Net profit for managerial remuneration</w:t>
            </w:r>
          </w:p>
        </w:tc>
        <w:tc>
          <w:tcPr>
            <w:tcW w:w="0" w:type="auto"/>
            <w:vAlign w:val="center"/>
            <w:hideMark/>
          </w:tcPr>
          <w:p w:rsidR="00CD6A9F" w:rsidRPr="00283B04" w:rsidRDefault="00CD6A9F" w:rsidP="000B7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D6A9F" w:rsidRPr="00283B04" w:rsidRDefault="00CD6A9F" w:rsidP="000B7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B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42,35,000</w:t>
            </w:r>
          </w:p>
        </w:tc>
      </w:tr>
    </w:tbl>
    <w:p w:rsidR="00CD6A9F" w:rsidRPr="00283B04" w:rsidRDefault="00CD6A9F" w:rsidP="00CD6A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3B04">
        <w:rPr>
          <w:rFonts w:ascii="Times New Roman" w:eastAsia="Times New Roman" w:hAnsi="Times New Roman" w:cs="Times New Roman"/>
          <w:bCs/>
          <w:sz w:val="24"/>
          <w:szCs w:val="24"/>
        </w:rPr>
        <w:t>Commission to full-time director at maximum 5% permitted by law</w:t>
      </w:r>
      <w:r w:rsidR="000B7B4A" w:rsidRPr="00283B0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283B04">
        <w:rPr>
          <w:rFonts w:ascii="Times New Roman" w:eastAsia="Times New Roman" w:hAnsi="Times New Roman" w:cs="Times New Roman"/>
          <w:sz w:val="24"/>
          <w:szCs w:val="24"/>
        </w:rPr>
        <w:t>= 42</w:t>
      </w:r>
      <w:proofErr w:type="gramStart"/>
      <w:r w:rsidRPr="00283B04">
        <w:rPr>
          <w:rFonts w:ascii="Times New Roman" w:eastAsia="Times New Roman" w:hAnsi="Times New Roman" w:cs="Times New Roman"/>
          <w:sz w:val="24"/>
          <w:szCs w:val="24"/>
        </w:rPr>
        <w:t>,35,000</w:t>
      </w:r>
      <w:proofErr w:type="gramEnd"/>
      <w:r w:rsidRPr="00283B04">
        <w:rPr>
          <w:rFonts w:ascii="Times New Roman" w:eastAsia="Times New Roman" w:hAnsi="Times New Roman" w:cs="Times New Roman"/>
          <w:sz w:val="24"/>
          <w:szCs w:val="24"/>
        </w:rPr>
        <w:t xml:space="preserve"> × 5 / 100 = </w:t>
      </w:r>
      <w:r w:rsidRPr="00283B04">
        <w:rPr>
          <w:rFonts w:ascii="Times New Roman" w:eastAsia="Times New Roman" w:hAnsi="Times New Roman" w:cs="Times New Roman"/>
          <w:bCs/>
          <w:sz w:val="24"/>
          <w:szCs w:val="24"/>
        </w:rPr>
        <w:t>Rs. 2,11,750</w:t>
      </w:r>
    </w:p>
    <w:p w:rsidR="000B5BD6" w:rsidRPr="00283B04" w:rsidRDefault="000B5BD6" w:rsidP="000B5BD6">
      <w:pPr>
        <w:pStyle w:val="NormalWeb"/>
      </w:pPr>
      <w:r w:rsidRPr="00283B04">
        <w:t xml:space="preserve">14. </w:t>
      </w:r>
      <w:r w:rsidRPr="00283B04">
        <w:rPr>
          <w:bCs/>
        </w:rPr>
        <w:t>(</w:t>
      </w:r>
      <w:proofErr w:type="spellStart"/>
      <w:proofErr w:type="gramStart"/>
      <w:r w:rsidRPr="00283B04">
        <w:rPr>
          <w:bCs/>
        </w:rPr>
        <w:t>i</w:t>
      </w:r>
      <w:proofErr w:type="spellEnd"/>
      <w:proofErr w:type="gramEnd"/>
      <w:r w:rsidRPr="00283B04">
        <w:rPr>
          <w:bCs/>
        </w:rPr>
        <w:t>) Calculation of average expected profit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75"/>
        <w:gridCol w:w="915"/>
      </w:tblGrid>
      <w:tr w:rsidR="000B5BD6" w:rsidRPr="00283B04" w:rsidTr="000B5BD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B5BD6" w:rsidRPr="00283B04" w:rsidRDefault="000B5BD6" w:rsidP="000B5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3B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Year</w:t>
            </w:r>
          </w:p>
        </w:tc>
        <w:tc>
          <w:tcPr>
            <w:tcW w:w="0" w:type="auto"/>
            <w:vAlign w:val="center"/>
            <w:hideMark/>
          </w:tcPr>
          <w:p w:rsidR="000B5BD6" w:rsidRPr="00283B04" w:rsidRDefault="000B5BD6" w:rsidP="000B5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3B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Rs.</w:t>
            </w:r>
          </w:p>
        </w:tc>
      </w:tr>
      <w:tr w:rsidR="000B5BD6" w:rsidRPr="00283B04" w:rsidTr="000B5B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5BD6" w:rsidRPr="00283B04" w:rsidRDefault="000B5BD6" w:rsidP="000B5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B04">
              <w:rPr>
                <w:rFonts w:ascii="Times New Roman" w:eastAsia="Times New Roman" w:hAnsi="Times New Roman" w:cs="Times New Roman"/>
                <w:sz w:val="24"/>
                <w:szCs w:val="24"/>
              </w:rPr>
              <w:t>I year</w:t>
            </w:r>
          </w:p>
        </w:tc>
        <w:tc>
          <w:tcPr>
            <w:tcW w:w="0" w:type="auto"/>
            <w:vAlign w:val="center"/>
            <w:hideMark/>
          </w:tcPr>
          <w:p w:rsidR="000B5BD6" w:rsidRPr="00283B04" w:rsidRDefault="000B5BD6" w:rsidP="000B5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B04">
              <w:rPr>
                <w:rFonts w:ascii="Times New Roman" w:eastAsia="Times New Roman" w:hAnsi="Times New Roman" w:cs="Times New Roman"/>
                <w:sz w:val="24"/>
                <w:szCs w:val="24"/>
              </w:rPr>
              <w:t>36,000</w:t>
            </w:r>
          </w:p>
        </w:tc>
      </w:tr>
      <w:tr w:rsidR="000B5BD6" w:rsidRPr="00283B04" w:rsidTr="000B5B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5BD6" w:rsidRPr="00283B04" w:rsidRDefault="000B5BD6" w:rsidP="000B5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B04">
              <w:rPr>
                <w:rFonts w:ascii="Times New Roman" w:eastAsia="Times New Roman" w:hAnsi="Times New Roman" w:cs="Times New Roman"/>
                <w:sz w:val="24"/>
                <w:szCs w:val="24"/>
              </w:rPr>
              <w:t>II year</w:t>
            </w:r>
          </w:p>
        </w:tc>
        <w:tc>
          <w:tcPr>
            <w:tcW w:w="0" w:type="auto"/>
            <w:vAlign w:val="center"/>
            <w:hideMark/>
          </w:tcPr>
          <w:p w:rsidR="000B5BD6" w:rsidRPr="00283B04" w:rsidRDefault="000B5BD6" w:rsidP="000B5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B04">
              <w:rPr>
                <w:rFonts w:ascii="Times New Roman" w:eastAsia="Times New Roman" w:hAnsi="Times New Roman" w:cs="Times New Roman"/>
                <w:sz w:val="24"/>
                <w:szCs w:val="24"/>
              </w:rPr>
              <w:t>40,000</w:t>
            </w:r>
          </w:p>
        </w:tc>
      </w:tr>
      <w:tr w:rsidR="000B5BD6" w:rsidRPr="00283B04" w:rsidTr="000B5B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5BD6" w:rsidRPr="00283B04" w:rsidRDefault="000B5BD6" w:rsidP="000B5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B04">
              <w:rPr>
                <w:rFonts w:ascii="Times New Roman" w:eastAsia="Times New Roman" w:hAnsi="Times New Roman" w:cs="Times New Roman"/>
                <w:sz w:val="24"/>
                <w:szCs w:val="24"/>
              </w:rPr>
              <w:t>III year</w:t>
            </w:r>
          </w:p>
        </w:tc>
        <w:tc>
          <w:tcPr>
            <w:tcW w:w="0" w:type="auto"/>
            <w:vAlign w:val="center"/>
            <w:hideMark/>
          </w:tcPr>
          <w:p w:rsidR="000B5BD6" w:rsidRPr="00283B04" w:rsidRDefault="000B5BD6" w:rsidP="000B5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B04">
              <w:rPr>
                <w:rFonts w:ascii="Times New Roman" w:eastAsia="Times New Roman" w:hAnsi="Times New Roman" w:cs="Times New Roman"/>
                <w:sz w:val="24"/>
                <w:szCs w:val="24"/>
              </w:rPr>
              <w:t>44,000</w:t>
            </w:r>
          </w:p>
        </w:tc>
      </w:tr>
      <w:tr w:rsidR="000B5BD6" w:rsidRPr="00283B04" w:rsidTr="000B5B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5BD6" w:rsidRPr="00283B04" w:rsidRDefault="000B5BD6" w:rsidP="000B5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B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Total profit</w:t>
            </w:r>
          </w:p>
        </w:tc>
        <w:tc>
          <w:tcPr>
            <w:tcW w:w="0" w:type="auto"/>
            <w:vAlign w:val="center"/>
            <w:hideMark/>
          </w:tcPr>
          <w:p w:rsidR="000B5BD6" w:rsidRPr="00283B04" w:rsidRDefault="000B5BD6" w:rsidP="000B5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B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1,20,000</w:t>
            </w:r>
          </w:p>
        </w:tc>
      </w:tr>
    </w:tbl>
    <w:p w:rsidR="000B5BD6" w:rsidRPr="00283B04" w:rsidRDefault="000B5BD6" w:rsidP="000B5B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3B04">
        <w:rPr>
          <w:rFonts w:ascii="Times New Roman" w:eastAsia="Times New Roman" w:hAnsi="Times New Roman" w:cs="Times New Roman"/>
          <w:bCs/>
          <w:sz w:val="24"/>
          <w:szCs w:val="24"/>
        </w:rPr>
        <w:t>Average expected profit</w:t>
      </w:r>
      <w:r w:rsidRPr="00283B04">
        <w:rPr>
          <w:rFonts w:ascii="Times New Roman" w:eastAsia="Times New Roman" w:hAnsi="Times New Roman" w:cs="Times New Roman"/>
          <w:sz w:val="24"/>
          <w:szCs w:val="24"/>
        </w:rPr>
        <w:br/>
        <w:t>= Rs. 1</w:t>
      </w:r>
      <w:proofErr w:type="gramStart"/>
      <w:r w:rsidRPr="00283B04">
        <w:rPr>
          <w:rFonts w:ascii="Times New Roman" w:eastAsia="Times New Roman" w:hAnsi="Times New Roman" w:cs="Times New Roman"/>
          <w:sz w:val="24"/>
          <w:szCs w:val="24"/>
        </w:rPr>
        <w:t>,20,000</w:t>
      </w:r>
      <w:proofErr w:type="gramEnd"/>
      <w:r w:rsidRPr="00283B04">
        <w:rPr>
          <w:rFonts w:ascii="Times New Roman" w:eastAsia="Times New Roman" w:hAnsi="Times New Roman" w:cs="Times New Roman"/>
          <w:sz w:val="24"/>
          <w:szCs w:val="24"/>
        </w:rPr>
        <w:t xml:space="preserve"> ÷ 3 = </w:t>
      </w:r>
      <w:r w:rsidRPr="00283B04">
        <w:rPr>
          <w:rFonts w:ascii="Times New Roman" w:eastAsia="Times New Roman" w:hAnsi="Times New Roman" w:cs="Times New Roman"/>
          <w:bCs/>
          <w:sz w:val="24"/>
          <w:szCs w:val="24"/>
        </w:rPr>
        <w:t>Rs. 40,000</w:t>
      </w:r>
    </w:p>
    <w:p w:rsidR="000B5BD6" w:rsidRPr="00283B04" w:rsidRDefault="000B5BD6" w:rsidP="000B5B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3B04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 w:rsidRPr="00283B04">
        <w:rPr>
          <w:rFonts w:ascii="Times New Roman" w:eastAsia="Times New Roman" w:hAnsi="Times New Roman" w:cs="Times New Roman"/>
          <w:bCs/>
          <w:sz w:val="24"/>
          <w:szCs w:val="24"/>
        </w:rPr>
        <w:t>ii) Calculation of normal profit</w:t>
      </w:r>
      <w:r w:rsidRPr="00283B04">
        <w:rPr>
          <w:rFonts w:ascii="Times New Roman" w:eastAsia="Times New Roman" w:hAnsi="Times New Roman" w:cs="Times New Roman"/>
          <w:sz w:val="24"/>
          <w:szCs w:val="24"/>
        </w:rPr>
        <w:br/>
        <w:t>Normal profit = Capital employed × Normal rate of return</w:t>
      </w:r>
      <w:r w:rsidRPr="00283B04">
        <w:rPr>
          <w:rFonts w:ascii="Times New Roman" w:eastAsia="Times New Roman" w:hAnsi="Times New Roman" w:cs="Times New Roman"/>
          <w:sz w:val="24"/>
          <w:szCs w:val="24"/>
        </w:rPr>
        <w:br/>
        <w:t>= 1</w:t>
      </w:r>
      <w:proofErr w:type="gramStart"/>
      <w:r w:rsidRPr="00283B04">
        <w:rPr>
          <w:rFonts w:ascii="Times New Roman" w:eastAsia="Times New Roman" w:hAnsi="Times New Roman" w:cs="Times New Roman"/>
          <w:sz w:val="24"/>
          <w:szCs w:val="24"/>
        </w:rPr>
        <w:t>,00,000</w:t>
      </w:r>
      <w:proofErr w:type="gramEnd"/>
      <w:r w:rsidRPr="00283B04">
        <w:rPr>
          <w:rFonts w:ascii="Times New Roman" w:eastAsia="Times New Roman" w:hAnsi="Times New Roman" w:cs="Times New Roman"/>
          <w:sz w:val="24"/>
          <w:szCs w:val="24"/>
        </w:rPr>
        <w:t xml:space="preserve"> × 10%</w:t>
      </w:r>
      <w:r w:rsidRPr="00283B04">
        <w:rPr>
          <w:rFonts w:ascii="Times New Roman" w:eastAsia="Times New Roman" w:hAnsi="Times New Roman" w:cs="Times New Roman"/>
          <w:sz w:val="24"/>
          <w:szCs w:val="24"/>
        </w:rPr>
        <w:br/>
        <w:t xml:space="preserve">= </w:t>
      </w:r>
      <w:r w:rsidRPr="00283B04">
        <w:rPr>
          <w:rFonts w:ascii="Times New Roman" w:eastAsia="Times New Roman" w:hAnsi="Times New Roman" w:cs="Times New Roman"/>
          <w:bCs/>
          <w:sz w:val="24"/>
          <w:szCs w:val="24"/>
        </w:rPr>
        <w:t>Rs. 10,000</w:t>
      </w:r>
    </w:p>
    <w:p w:rsidR="000B5BD6" w:rsidRPr="00283B04" w:rsidRDefault="000B5BD6" w:rsidP="000B5B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3B04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proofErr w:type="gramStart"/>
      <w:r w:rsidRPr="00283B04">
        <w:rPr>
          <w:rFonts w:ascii="Times New Roman" w:eastAsia="Times New Roman" w:hAnsi="Times New Roman" w:cs="Times New Roman"/>
          <w:bCs/>
          <w:sz w:val="24"/>
          <w:szCs w:val="24"/>
        </w:rPr>
        <w:t>iii</w:t>
      </w:r>
      <w:proofErr w:type="gramEnd"/>
      <w:r w:rsidRPr="00283B04">
        <w:rPr>
          <w:rFonts w:ascii="Times New Roman" w:eastAsia="Times New Roman" w:hAnsi="Times New Roman" w:cs="Times New Roman"/>
          <w:bCs/>
          <w:sz w:val="24"/>
          <w:szCs w:val="24"/>
        </w:rPr>
        <w:t>) Calculation of super profits</w:t>
      </w:r>
      <w:r w:rsidRPr="00283B04">
        <w:rPr>
          <w:rFonts w:ascii="Times New Roman" w:eastAsia="Times New Roman" w:hAnsi="Times New Roman" w:cs="Times New Roman"/>
          <w:sz w:val="24"/>
          <w:szCs w:val="24"/>
        </w:rPr>
        <w:br/>
        <w:t>Super profits = Average expected profit – Normal profit</w:t>
      </w:r>
      <w:r w:rsidRPr="00283B04">
        <w:rPr>
          <w:rFonts w:ascii="Times New Roman" w:eastAsia="Times New Roman" w:hAnsi="Times New Roman" w:cs="Times New Roman"/>
          <w:sz w:val="24"/>
          <w:szCs w:val="24"/>
        </w:rPr>
        <w:br/>
        <w:t>= Rs. 40,000 – Rs. 10,000</w:t>
      </w:r>
      <w:r w:rsidRPr="00283B04">
        <w:rPr>
          <w:rFonts w:ascii="Times New Roman" w:eastAsia="Times New Roman" w:hAnsi="Times New Roman" w:cs="Times New Roman"/>
          <w:sz w:val="24"/>
          <w:szCs w:val="24"/>
        </w:rPr>
        <w:br/>
        <w:t xml:space="preserve">= </w:t>
      </w:r>
      <w:r w:rsidRPr="00283B04">
        <w:rPr>
          <w:rFonts w:ascii="Times New Roman" w:eastAsia="Times New Roman" w:hAnsi="Times New Roman" w:cs="Times New Roman"/>
          <w:bCs/>
          <w:sz w:val="24"/>
          <w:szCs w:val="24"/>
        </w:rPr>
        <w:t>Rs. 30,000</w:t>
      </w:r>
    </w:p>
    <w:p w:rsidR="000B5BD6" w:rsidRPr="00283B04" w:rsidRDefault="000B5BD6" w:rsidP="000B5B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83B04">
        <w:rPr>
          <w:rFonts w:ascii="Times New Roman" w:eastAsia="Times New Roman" w:hAnsi="Times New Roman" w:cs="Times New Roman"/>
          <w:bCs/>
          <w:sz w:val="24"/>
          <w:szCs w:val="24"/>
        </w:rPr>
        <w:t>(iv) Calculation</w:t>
      </w:r>
      <w:proofErr w:type="gramEnd"/>
      <w:r w:rsidRPr="00283B04">
        <w:rPr>
          <w:rFonts w:ascii="Times New Roman" w:eastAsia="Times New Roman" w:hAnsi="Times New Roman" w:cs="Times New Roman"/>
          <w:bCs/>
          <w:sz w:val="24"/>
          <w:szCs w:val="24"/>
        </w:rPr>
        <w:t xml:space="preserve"> of value of goodwill</w:t>
      </w:r>
      <w:r w:rsidRPr="00283B04">
        <w:rPr>
          <w:rFonts w:ascii="Times New Roman" w:eastAsia="Times New Roman" w:hAnsi="Times New Roman" w:cs="Times New Roman"/>
          <w:sz w:val="24"/>
          <w:szCs w:val="24"/>
        </w:rPr>
        <w:br/>
        <w:t>Goodwill = Super profits × No. of years' purchase</w:t>
      </w:r>
      <w:r w:rsidRPr="00283B04">
        <w:rPr>
          <w:rFonts w:ascii="Times New Roman" w:eastAsia="Times New Roman" w:hAnsi="Times New Roman" w:cs="Times New Roman"/>
          <w:sz w:val="24"/>
          <w:szCs w:val="24"/>
        </w:rPr>
        <w:br/>
        <w:t>= Rs. 30,000 × 3</w:t>
      </w:r>
      <w:r w:rsidRPr="00283B04">
        <w:rPr>
          <w:rFonts w:ascii="Times New Roman" w:eastAsia="Times New Roman" w:hAnsi="Times New Roman" w:cs="Times New Roman"/>
          <w:sz w:val="24"/>
          <w:szCs w:val="24"/>
        </w:rPr>
        <w:br/>
        <w:t xml:space="preserve">= </w:t>
      </w:r>
      <w:r w:rsidRPr="00283B04">
        <w:rPr>
          <w:rFonts w:ascii="Times New Roman" w:eastAsia="Times New Roman" w:hAnsi="Times New Roman" w:cs="Times New Roman"/>
          <w:bCs/>
          <w:sz w:val="24"/>
          <w:szCs w:val="24"/>
        </w:rPr>
        <w:t>Rs. 90,000</w:t>
      </w:r>
    </w:p>
    <w:p w:rsidR="000B5BD6" w:rsidRPr="00283B04" w:rsidRDefault="000B5BD6" w:rsidP="000B5B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0836" w:rsidRPr="00283B04" w:rsidRDefault="00480836" w:rsidP="004808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3B04">
        <w:rPr>
          <w:rFonts w:ascii="Times New Roman" w:eastAsia="Times New Roman" w:hAnsi="Times New Roman" w:cs="Times New Roman"/>
          <w:bCs/>
          <w:sz w:val="24"/>
          <w:szCs w:val="24"/>
        </w:rPr>
        <w:t>15. Statement showing monetary result of X Ltd. for the year ended 31.3.2017</w:t>
      </w:r>
    </w:p>
    <w:tbl>
      <w:tblPr>
        <w:tblW w:w="0" w:type="auto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85"/>
        <w:gridCol w:w="910"/>
        <w:gridCol w:w="745"/>
      </w:tblGrid>
      <w:tr w:rsidR="00480836" w:rsidRPr="00283B04" w:rsidTr="008F30B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80836" w:rsidRPr="00283B04" w:rsidRDefault="00480836" w:rsidP="00480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3B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Particulars</w:t>
            </w:r>
          </w:p>
        </w:tc>
        <w:tc>
          <w:tcPr>
            <w:tcW w:w="0" w:type="auto"/>
            <w:vAlign w:val="center"/>
            <w:hideMark/>
          </w:tcPr>
          <w:p w:rsidR="00480836" w:rsidRPr="00283B04" w:rsidRDefault="00480836" w:rsidP="00480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3B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Rs.</w:t>
            </w:r>
          </w:p>
        </w:tc>
        <w:tc>
          <w:tcPr>
            <w:tcW w:w="0" w:type="auto"/>
            <w:vAlign w:val="center"/>
            <w:hideMark/>
          </w:tcPr>
          <w:p w:rsidR="00480836" w:rsidRPr="00283B04" w:rsidRDefault="00480836" w:rsidP="00480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3B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Rs.</w:t>
            </w:r>
          </w:p>
        </w:tc>
      </w:tr>
      <w:tr w:rsidR="00480836" w:rsidRPr="00283B04" w:rsidTr="008F30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0836" w:rsidRPr="00283B04" w:rsidRDefault="00480836" w:rsidP="00480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B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Monetary liabilities on 1.4.2016 should have gone up in line with general prices </w:t>
            </w:r>
            <w:proofErr w:type="spellStart"/>
            <w:r w:rsidRPr="00283B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upto</w:t>
            </w:r>
            <w:proofErr w:type="spellEnd"/>
            <w:r w:rsidRPr="00283B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1,00,000 × 1.5</w:t>
            </w:r>
          </w:p>
        </w:tc>
        <w:tc>
          <w:tcPr>
            <w:tcW w:w="0" w:type="auto"/>
            <w:vAlign w:val="center"/>
            <w:hideMark/>
          </w:tcPr>
          <w:p w:rsidR="00480836" w:rsidRPr="00283B04" w:rsidRDefault="00480836" w:rsidP="00480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B04">
              <w:rPr>
                <w:rFonts w:ascii="Times New Roman" w:eastAsia="Times New Roman" w:hAnsi="Times New Roman" w:cs="Times New Roman"/>
                <w:sz w:val="24"/>
                <w:szCs w:val="24"/>
              </w:rPr>
              <w:t>1,50,000</w:t>
            </w:r>
          </w:p>
        </w:tc>
        <w:tc>
          <w:tcPr>
            <w:tcW w:w="0" w:type="auto"/>
            <w:vAlign w:val="center"/>
            <w:hideMark/>
          </w:tcPr>
          <w:p w:rsidR="00480836" w:rsidRPr="00283B04" w:rsidRDefault="00480836" w:rsidP="00480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0836" w:rsidRPr="00283B04" w:rsidTr="008F30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0836" w:rsidRPr="00283B04" w:rsidRDefault="00480836" w:rsidP="00480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B04">
              <w:rPr>
                <w:rFonts w:ascii="Times New Roman" w:eastAsia="Times New Roman" w:hAnsi="Times New Roman" w:cs="Times New Roman"/>
                <w:sz w:val="24"/>
                <w:szCs w:val="24"/>
              </w:rPr>
              <w:t>But the liabilities stayed at</w:t>
            </w:r>
          </w:p>
        </w:tc>
        <w:tc>
          <w:tcPr>
            <w:tcW w:w="0" w:type="auto"/>
            <w:vAlign w:val="center"/>
            <w:hideMark/>
          </w:tcPr>
          <w:p w:rsidR="00480836" w:rsidRPr="00283B04" w:rsidRDefault="00480836" w:rsidP="00480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B04">
              <w:rPr>
                <w:rFonts w:ascii="Times New Roman" w:eastAsia="Times New Roman" w:hAnsi="Times New Roman" w:cs="Times New Roman"/>
                <w:sz w:val="24"/>
                <w:szCs w:val="24"/>
              </w:rPr>
              <w:t>1,00,000</w:t>
            </w:r>
          </w:p>
        </w:tc>
        <w:tc>
          <w:tcPr>
            <w:tcW w:w="0" w:type="auto"/>
            <w:vAlign w:val="center"/>
            <w:hideMark/>
          </w:tcPr>
          <w:p w:rsidR="00480836" w:rsidRPr="00283B04" w:rsidRDefault="00480836" w:rsidP="00480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0836" w:rsidRPr="00283B04" w:rsidTr="008F30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0836" w:rsidRPr="00283B04" w:rsidRDefault="00480836" w:rsidP="00480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B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Gain on holding of monetary liabilities</w:t>
            </w:r>
          </w:p>
        </w:tc>
        <w:tc>
          <w:tcPr>
            <w:tcW w:w="0" w:type="auto"/>
            <w:vAlign w:val="center"/>
            <w:hideMark/>
          </w:tcPr>
          <w:p w:rsidR="00480836" w:rsidRPr="00283B04" w:rsidRDefault="00480836" w:rsidP="00480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80836" w:rsidRPr="00283B04" w:rsidRDefault="00480836" w:rsidP="00480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B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50,000</w:t>
            </w:r>
          </w:p>
        </w:tc>
      </w:tr>
      <w:tr w:rsidR="00480836" w:rsidRPr="00283B04" w:rsidTr="008F30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0836" w:rsidRPr="00283B04" w:rsidRDefault="00480836" w:rsidP="00480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B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Monetary assets on 1.4.2016 should have gone up in line with general </w:t>
            </w:r>
            <w:r w:rsidRPr="00283B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prices </w:t>
            </w:r>
            <w:proofErr w:type="spellStart"/>
            <w:r w:rsidRPr="00283B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upto</w:t>
            </w:r>
            <w:proofErr w:type="spellEnd"/>
            <w:r w:rsidRPr="00283B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80,000 × 1.5</w:t>
            </w:r>
          </w:p>
        </w:tc>
        <w:tc>
          <w:tcPr>
            <w:tcW w:w="0" w:type="auto"/>
            <w:vAlign w:val="center"/>
            <w:hideMark/>
          </w:tcPr>
          <w:p w:rsidR="00480836" w:rsidRPr="00283B04" w:rsidRDefault="00480836" w:rsidP="00480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B0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1,20,000</w:t>
            </w:r>
          </w:p>
        </w:tc>
        <w:tc>
          <w:tcPr>
            <w:tcW w:w="0" w:type="auto"/>
            <w:vAlign w:val="center"/>
            <w:hideMark/>
          </w:tcPr>
          <w:p w:rsidR="00480836" w:rsidRPr="00283B04" w:rsidRDefault="00480836" w:rsidP="00480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0836" w:rsidRPr="00283B04" w:rsidTr="008F30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0836" w:rsidRPr="00283B04" w:rsidRDefault="00480836" w:rsidP="00480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B0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But the assets stayed at</w:t>
            </w:r>
          </w:p>
        </w:tc>
        <w:tc>
          <w:tcPr>
            <w:tcW w:w="0" w:type="auto"/>
            <w:vAlign w:val="center"/>
            <w:hideMark/>
          </w:tcPr>
          <w:p w:rsidR="00480836" w:rsidRPr="00283B04" w:rsidRDefault="00480836" w:rsidP="00480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B04">
              <w:rPr>
                <w:rFonts w:ascii="Times New Roman" w:eastAsia="Times New Roman" w:hAnsi="Times New Roman" w:cs="Times New Roman"/>
                <w:sz w:val="24"/>
                <w:szCs w:val="24"/>
              </w:rPr>
              <w:t>80,000</w:t>
            </w:r>
          </w:p>
        </w:tc>
        <w:tc>
          <w:tcPr>
            <w:tcW w:w="0" w:type="auto"/>
            <w:vAlign w:val="center"/>
            <w:hideMark/>
          </w:tcPr>
          <w:p w:rsidR="00480836" w:rsidRPr="00283B04" w:rsidRDefault="00480836" w:rsidP="00480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0836" w:rsidRPr="00283B04" w:rsidTr="008F30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0836" w:rsidRPr="00283B04" w:rsidRDefault="00480836" w:rsidP="00480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B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Loss on holding of monetary assets</w:t>
            </w:r>
          </w:p>
        </w:tc>
        <w:tc>
          <w:tcPr>
            <w:tcW w:w="0" w:type="auto"/>
            <w:vAlign w:val="center"/>
            <w:hideMark/>
          </w:tcPr>
          <w:p w:rsidR="00480836" w:rsidRPr="00283B04" w:rsidRDefault="00480836" w:rsidP="00480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80836" w:rsidRPr="00283B04" w:rsidRDefault="00480836" w:rsidP="00480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B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40,000</w:t>
            </w:r>
          </w:p>
        </w:tc>
      </w:tr>
      <w:tr w:rsidR="00480836" w:rsidRPr="00283B04" w:rsidTr="008F30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0836" w:rsidRPr="00283B04" w:rsidRDefault="00480836" w:rsidP="00480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B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Net gain on monetary items</w:t>
            </w:r>
          </w:p>
        </w:tc>
        <w:tc>
          <w:tcPr>
            <w:tcW w:w="0" w:type="auto"/>
            <w:vAlign w:val="center"/>
            <w:hideMark/>
          </w:tcPr>
          <w:p w:rsidR="00480836" w:rsidRPr="00283B04" w:rsidRDefault="00480836" w:rsidP="00480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80836" w:rsidRPr="00283B04" w:rsidRDefault="00480836" w:rsidP="00480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B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10,000</w:t>
            </w:r>
          </w:p>
        </w:tc>
      </w:tr>
    </w:tbl>
    <w:p w:rsidR="00480836" w:rsidRPr="00283B04" w:rsidRDefault="00480836" w:rsidP="004808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1BD4" w:rsidRPr="00283B04" w:rsidRDefault="0001647A" w:rsidP="005D1BD4">
      <w:pPr>
        <w:pStyle w:val="NormalWeb"/>
      </w:pPr>
      <w:r w:rsidRPr="00283B04">
        <w:t xml:space="preserve">16. </w:t>
      </w:r>
      <w:r w:rsidR="005D1BD4" w:rsidRPr="00283B04">
        <w:t>Statement showing liability of the underwriters</w:t>
      </w:r>
    </w:p>
    <w:tbl>
      <w:tblPr>
        <w:tblW w:w="0" w:type="auto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78"/>
        <w:gridCol w:w="730"/>
        <w:gridCol w:w="730"/>
        <w:gridCol w:w="746"/>
        <w:gridCol w:w="925"/>
      </w:tblGrid>
      <w:tr w:rsidR="005D1BD4" w:rsidRPr="00283B04" w:rsidTr="005D1BD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D1BD4" w:rsidRPr="00283B04" w:rsidRDefault="005D1B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B04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Particulars</w:t>
            </w:r>
          </w:p>
        </w:tc>
        <w:tc>
          <w:tcPr>
            <w:tcW w:w="0" w:type="auto"/>
            <w:vAlign w:val="center"/>
            <w:hideMark/>
          </w:tcPr>
          <w:p w:rsidR="005D1BD4" w:rsidRPr="00283B04" w:rsidRDefault="005D1B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B04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D1BD4" w:rsidRPr="00283B04" w:rsidRDefault="005D1B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B04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5D1BD4" w:rsidRPr="00283B04" w:rsidRDefault="005D1B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B04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5D1BD4" w:rsidRPr="00283B04" w:rsidRDefault="005D1B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B04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Total</w:t>
            </w:r>
          </w:p>
        </w:tc>
      </w:tr>
      <w:tr w:rsidR="005D1BD4" w:rsidRPr="00283B04" w:rsidTr="005D1B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1BD4" w:rsidRPr="00283B04" w:rsidRDefault="005D1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04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Gross liability</w:t>
            </w:r>
          </w:p>
        </w:tc>
        <w:tc>
          <w:tcPr>
            <w:tcW w:w="0" w:type="auto"/>
            <w:vAlign w:val="center"/>
            <w:hideMark/>
          </w:tcPr>
          <w:p w:rsidR="005D1BD4" w:rsidRPr="00283B04" w:rsidRDefault="005D1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04">
              <w:rPr>
                <w:rFonts w:ascii="Times New Roman" w:hAnsi="Times New Roman" w:cs="Times New Roman"/>
                <w:sz w:val="24"/>
                <w:szCs w:val="24"/>
              </w:rPr>
              <w:t>75,000</w:t>
            </w:r>
          </w:p>
        </w:tc>
        <w:tc>
          <w:tcPr>
            <w:tcW w:w="0" w:type="auto"/>
            <w:vAlign w:val="center"/>
            <w:hideMark/>
          </w:tcPr>
          <w:p w:rsidR="005D1BD4" w:rsidRPr="00283B04" w:rsidRDefault="005D1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04">
              <w:rPr>
                <w:rFonts w:ascii="Times New Roman" w:hAnsi="Times New Roman" w:cs="Times New Roman"/>
                <w:sz w:val="24"/>
                <w:szCs w:val="24"/>
              </w:rPr>
              <w:t>37,500</w:t>
            </w:r>
          </w:p>
        </w:tc>
        <w:tc>
          <w:tcPr>
            <w:tcW w:w="0" w:type="auto"/>
            <w:vAlign w:val="center"/>
            <w:hideMark/>
          </w:tcPr>
          <w:p w:rsidR="005D1BD4" w:rsidRPr="00283B04" w:rsidRDefault="005D1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04">
              <w:rPr>
                <w:rFonts w:ascii="Times New Roman" w:hAnsi="Times New Roman" w:cs="Times New Roman"/>
                <w:sz w:val="24"/>
                <w:szCs w:val="24"/>
              </w:rPr>
              <w:t>37,500</w:t>
            </w:r>
          </w:p>
        </w:tc>
        <w:tc>
          <w:tcPr>
            <w:tcW w:w="0" w:type="auto"/>
            <w:vAlign w:val="center"/>
            <w:hideMark/>
          </w:tcPr>
          <w:p w:rsidR="005D1BD4" w:rsidRPr="00283B04" w:rsidRDefault="005D1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04">
              <w:rPr>
                <w:rFonts w:ascii="Times New Roman" w:hAnsi="Times New Roman" w:cs="Times New Roman"/>
                <w:sz w:val="24"/>
                <w:szCs w:val="24"/>
              </w:rPr>
              <w:t>1,50,000</w:t>
            </w:r>
          </w:p>
        </w:tc>
      </w:tr>
      <w:tr w:rsidR="005D1BD4" w:rsidRPr="00283B04" w:rsidTr="005D1B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1BD4" w:rsidRPr="00283B04" w:rsidRDefault="005D1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04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Less: Marked applications</w:t>
            </w:r>
          </w:p>
        </w:tc>
        <w:tc>
          <w:tcPr>
            <w:tcW w:w="0" w:type="auto"/>
            <w:vAlign w:val="center"/>
            <w:hideMark/>
          </w:tcPr>
          <w:p w:rsidR="005D1BD4" w:rsidRPr="00283B04" w:rsidRDefault="005D1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04">
              <w:rPr>
                <w:rFonts w:ascii="Times New Roman" w:hAnsi="Times New Roman" w:cs="Times New Roman"/>
                <w:sz w:val="24"/>
                <w:szCs w:val="24"/>
              </w:rPr>
              <w:t>30,000</w:t>
            </w:r>
          </w:p>
        </w:tc>
        <w:tc>
          <w:tcPr>
            <w:tcW w:w="0" w:type="auto"/>
            <w:vAlign w:val="center"/>
            <w:hideMark/>
          </w:tcPr>
          <w:p w:rsidR="005D1BD4" w:rsidRPr="00283B04" w:rsidRDefault="005D1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04">
              <w:rPr>
                <w:rFonts w:ascii="Times New Roman" w:hAnsi="Times New Roman" w:cs="Times New Roman"/>
                <w:sz w:val="24"/>
                <w:szCs w:val="24"/>
              </w:rPr>
              <w:t>15,000</w:t>
            </w:r>
          </w:p>
        </w:tc>
        <w:tc>
          <w:tcPr>
            <w:tcW w:w="0" w:type="auto"/>
            <w:vAlign w:val="center"/>
            <w:hideMark/>
          </w:tcPr>
          <w:p w:rsidR="005D1BD4" w:rsidRPr="00283B04" w:rsidRDefault="005D1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04">
              <w:rPr>
                <w:rFonts w:ascii="Times New Roman" w:hAnsi="Times New Roman" w:cs="Times New Roman"/>
                <w:sz w:val="24"/>
                <w:szCs w:val="24"/>
              </w:rPr>
              <w:t>30,000</w:t>
            </w:r>
          </w:p>
        </w:tc>
        <w:tc>
          <w:tcPr>
            <w:tcW w:w="0" w:type="auto"/>
            <w:vAlign w:val="center"/>
            <w:hideMark/>
          </w:tcPr>
          <w:p w:rsidR="005D1BD4" w:rsidRPr="00283B04" w:rsidRDefault="005D1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04">
              <w:rPr>
                <w:rFonts w:ascii="Times New Roman" w:hAnsi="Times New Roman" w:cs="Times New Roman"/>
                <w:sz w:val="24"/>
                <w:szCs w:val="24"/>
              </w:rPr>
              <w:t>75,000</w:t>
            </w:r>
          </w:p>
        </w:tc>
      </w:tr>
      <w:tr w:rsidR="005D1BD4" w:rsidRPr="00283B04" w:rsidTr="005D1B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1BD4" w:rsidRPr="00283B04" w:rsidRDefault="005D1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D1BD4" w:rsidRPr="00283B04" w:rsidRDefault="005D1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04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45,000</w:t>
            </w:r>
          </w:p>
        </w:tc>
        <w:tc>
          <w:tcPr>
            <w:tcW w:w="0" w:type="auto"/>
            <w:vAlign w:val="center"/>
            <w:hideMark/>
          </w:tcPr>
          <w:p w:rsidR="005D1BD4" w:rsidRPr="00283B04" w:rsidRDefault="005D1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04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22,500</w:t>
            </w:r>
          </w:p>
        </w:tc>
        <w:tc>
          <w:tcPr>
            <w:tcW w:w="0" w:type="auto"/>
            <w:vAlign w:val="center"/>
            <w:hideMark/>
          </w:tcPr>
          <w:p w:rsidR="005D1BD4" w:rsidRPr="00283B04" w:rsidRDefault="005D1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04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7,500</w:t>
            </w:r>
          </w:p>
        </w:tc>
        <w:tc>
          <w:tcPr>
            <w:tcW w:w="0" w:type="auto"/>
            <w:vAlign w:val="center"/>
            <w:hideMark/>
          </w:tcPr>
          <w:p w:rsidR="005D1BD4" w:rsidRPr="00283B04" w:rsidRDefault="005D1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04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75,000</w:t>
            </w:r>
          </w:p>
        </w:tc>
      </w:tr>
      <w:tr w:rsidR="005D1BD4" w:rsidRPr="00283B04" w:rsidTr="005D1B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1BD4" w:rsidRPr="00283B04" w:rsidRDefault="005D1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D1BD4" w:rsidRPr="00283B04" w:rsidRDefault="005D1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D1BD4" w:rsidRPr="00283B04" w:rsidRDefault="005D1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D1BD4" w:rsidRPr="00283B04" w:rsidRDefault="005D1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D1BD4" w:rsidRPr="00283B04" w:rsidRDefault="005D1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BD4" w:rsidRPr="00283B04" w:rsidTr="005D1B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6762" w:rsidRPr="00283B04" w:rsidRDefault="00946762" w:rsidP="00946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B04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Less: Unmarked applications in</w:t>
            </w:r>
          </w:p>
          <w:p w:rsidR="005D1BD4" w:rsidRPr="00283B04" w:rsidRDefault="005D1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04">
              <w:rPr>
                <w:rFonts w:ascii="Times New Roman" w:hAnsi="Times New Roman" w:cs="Times New Roman"/>
                <w:sz w:val="24"/>
                <w:szCs w:val="24"/>
              </w:rPr>
              <w:t>the ratio of gross liability (2:1:1)</w:t>
            </w:r>
          </w:p>
        </w:tc>
        <w:tc>
          <w:tcPr>
            <w:tcW w:w="0" w:type="auto"/>
            <w:vAlign w:val="center"/>
            <w:hideMark/>
          </w:tcPr>
          <w:p w:rsidR="005D1BD4" w:rsidRPr="00283B04" w:rsidRDefault="005D1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04">
              <w:rPr>
                <w:rFonts w:ascii="Times New Roman" w:hAnsi="Times New Roman" w:cs="Times New Roman"/>
                <w:sz w:val="24"/>
                <w:szCs w:val="24"/>
              </w:rPr>
              <w:t>22,500</w:t>
            </w:r>
          </w:p>
        </w:tc>
        <w:tc>
          <w:tcPr>
            <w:tcW w:w="0" w:type="auto"/>
            <w:vAlign w:val="center"/>
            <w:hideMark/>
          </w:tcPr>
          <w:p w:rsidR="005D1BD4" w:rsidRPr="00283B04" w:rsidRDefault="005D1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04">
              <w:rPr>
                <w:rFonts w:ascii="Times New Roman" w:hAnsi="Times New Roman" w:cs="Times New Roman"/>
                <w:sz w:val="24"/>
                <w:szCs w:val="24"/>
              </w:rPr>
              <w:t>11,250</w:t>
            </w:r>
          </w:p>
        </w:tc>
        <w:tc>
          <w:tcPr>
            <w:tcW w:w="0" w:type="auto"/>
            <w:vAlign w:val="center"/>
            <w:hideMark/>
          </w:tcPr>
          <w:p w:rsidR="005D1BD4" w:rsidRPr="00283B04" w:rsidRDefault="005D1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04">
              <w:rPr>
                <w:rFonts w:ascii="Times New Roman" w:hAnsi="Times New Roman" w:cs="Times New Roman"/>
                <w:sz w:val="24"/>
                <w:szCs w:val="24"/>
              </w:rPr>
              <w:t>11,250</w:t>
            </w:r>
          </w:p>
        </w:tc>
        <w:tc>
          <w:tcPr>
            <w:tcW w:w="0" w:type="auto"/>
            <w:vAlign w:val="center"/>
            <w:hideMark/>
          </w:tcPr>
          <w:p w:rsidR="005D1BD4" w:rsidRPr="00283B04" w:rsidRDefault="005D1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04">
              <w:rPr>
                <w:rFonts w:ascii="Times New Roman" w:hAnsi="Times New Roman" w:cs="Times New Roman"/>
                <w:sz w:val="24"/>
                <w:szCs w:val="24"/>
              </w:rPr>
              <w:t>45,000</w:t>
            </w:r>
          </w:p>
        </w:tc>
      </w:tr>
      <w:tr w:rsidR="005D1BD4" w:rsidRPr="00283B04" w:rsidTr="005D1B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1BD4" w:rsidRPr="00283B04" w:rsidRDefault="005D1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D1BD4" w:rsidRPr="00283B04" w:rsidRDefault="005D1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04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22,500</w:t>
            </w:r>
          </w:p>
        </w:tc>
        <w:tc>
          <w:tcPr>
            <w:tcW w:w="0" w:type="auto"/>
            <w:vAlign w:val="center"/>
            <w:hideMark/>
          </w:tcPr>
          <w:p w:rsidR="005D1BD4" w:rsidRPr="00283B04" w:rsidRDefault="005D1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04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11,250</w:t>
            </w:r>
          </w:p>
        </w:tc>
        <w:tc>
          <w:tcPr>
            <w:tcW w:w="0" w:type="auto"/>
            <w:vAlign w:val="center"/>
            <w:hideMark/>
          </w:tcPr>
          <w:p w:rsidR="005D1BD4" w:rsidRPr="00283B04" w:rsidRDefault="005D1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04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–3,750</w:t>
            </w:r>
          </w:p>
        </w:tc>
        <w:tc>
          <w:tcPr>
            <w:tcW w:w="0" w:type="auto"/>
            <w:vAlign w:val="center"/>
            <w:hideMark/>
          </w:tcPr>
          <w:p w:rsidR="005D1BD4" w:rsidRPr="00283B04" w:rsidRDefault="005D1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04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30,000</w:t>
            </w:r>
          </w:p>
        </w:tc>
      </w:tr>
      <w:tr w:rsidR="005D1BD4" w:rsidRPr="00283B04" w:rsidTr="005D1B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1BD4" w:rsidRPr="00283B04" w:rsidRDefault="005D1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D1BD4" w:rsidRPr="00283B04" w:rsidRDefault="005D1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D1BD4" w:rsidRPr="00283B04" w:rsidRDefault="005D1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D1BD4" w:rsidRPr="00283B04" w:rsidRDefault="005D1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D1BD4" w:rsidRPr="00283B04" w:rsidRDefault="005D1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BD4" w:rsidRPr="00283B04" w:rsidTr="005D1B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6762" w:rsidRPr="00283B04" w:rsidRDefault="00946762" w:rsidP="00946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B04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Z’s surplus transferred to X and Y</w:t>
            </w:r>
          </w:p>
          <w:p w:rsidR="005D1BD4" w:rsidRPr="00283B04" w:rsidRDefault="00946762" w:rsidP="00946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0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5D1BD4" w:rsidRPr="00283B04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283B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1BD4" w:rsidRPr="00283B04">
              <w:rPr>
                <w:rFonts w:ascii="Times New Roman" w:hAnsi="Times New Roman" w:cs="Times New Roman"/>
                <w:sz w:val="24"/>
                <w:szCs w:val="24"/>
              </w:rPr>
              <w:t>their gross liability ratio of 2:1</w:t>
            </w:r>
          </w:p>
        </w:tc>
        <w:tc>
          <w:tcPr>
            <w:tcW w:w="0" w:type="auto"/>
            <w:vAlign w:val="center"/>
            <w:hideMark/>
          </w:tcPr>
          <w:p w:rsidR="005D1BD4" w:rsidRPr="00283B04" w:rsidRDefault="005D1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04">
              <w:rPr>
                <w:rFonts w:ascii="Times New Roman" w:hAnsi="Times New Roman" w:cs="Times New Roman"/>
                <w:sz w:val="24"/>
                <w:szCs w:val="24"/>
              </w:rPr>
              <w:t>–2,500</w:t>
            </w:r>
          </w:p>
        </w:tc>
        <w:tc>
          <w:tcPr>
            <w:tcW w:w="0" w:type="auto"/>
            <w:vAlign w:val="center"/>
            <w:hideMark/>
          </w:tcPr>
          <w:p w:rsidR="005D1BD4" w:rsidRPr="00283B04" w:rsidRDefault="005D1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04">
              <w:rPr>
                <w:rFonts w:ascii="Times New Roman" w:hAnsi="Times New Roman" w:cs="Times New Roman"/>
                <w:sz w:val="24"/>
                <w:szCs w:val="24"/>
              </w:rPr>
              <w:t>–1,250</w:t>
            </w:r>
          </w:p>
        </w:tc>
        <w:tc>
          <w:tcPr>
            <w:tcW w:w="0" w:type="auto"/>
            <w:vAlign w:val="center"/>
            <w:hideMark/>
          </w:tcPr>
          <w:p w:rsidR="005D1BD4" w:rsidRPr="00283B04" w:rsidRDefault="005D1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04">
              <w:rPr>
                <w:rFonts w:ascii="Times New Roman" w:hAnsi="Times New Roman" w:cs="Times New Roman"/>
                <w:sz w:val="24"/>
                <w:szCs w:val="24"/>
              </w:rPr>
              <w:t>+3,750</w:t>
            </w:r>
          </w:p>
        </w:tc>
        <w:tc>
          <w:tcPr>
            <w:tcW w:w="0" w:type="auto"/>
            <w:vAlign w:val="center"/>
            <w:hideMark/>
          </w:tcPr>
          <w:p w:rsidR="005D1BD4" w:rsidRPr="00283B04" w:rsidRDefault="005D1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BD4" w:rsidRPr="00283B04" w:rsidTr="005D1B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1BD4" w:rsidRPr="00283B04" w:rsidRDefault="005D1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04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Net liability</w:t>
            </w:r>
          </w:p>
        </w:tc>
        <w:tc>
          <w:tcPr>
            <w:tcW w:w="0" w:type="auto"/>
            <w:vAlign w:val="center"/>
            <w:hideMark/>
          </w:tcPr>
          <w:p w:rsidR="005D1BD4" w:rsidRPr="00283B04" w:rsidRDefault="005D1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04">
              <w:rPr>
                <w:rFonts w:ascii="Times New Roman" w:hAnsi="Times New Roman" w:cs="Times New Roman"/>
                <w:sz w:val="24"/>
                <w:szCs w:val="24"/>
              </w:rPr>
              <w:t>20,000</w:t>
            </w:r>
          </w:p>
        </w:tc>
        <w:tc>
          <w:tcPr>
            <w:tcW w:w="0" w:type="auto"/>
            <w:vAlign w:val="center"/>
            <w:hideMark/>
          </w:tcPr>
          <w:p w:rsidR="005D1BD4" w:rsidRPr="00283B04" w:rsidRDefault="005D1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04">
              <w:rPr>
                <w:rFonts w:ascii="Times New Roman" w:hAnsi="Times New Roman" w:cs="Times New Roman"/>
                <w:sz w:val="24"/>
                <w:szCs w:val="24"/>
              </w:rPr>
              <w:t>10,000</w:t>
            </w:r>
          </w:p>
        </w:tc>
        <w:tc>
          <w:tcPr>
            <w:tcW w:w="0" w:type="auto"/>
            <w:vAlign w:val="center"/>
            <w:hideMark/>
          </w:tcPr>
          <w:p w:rsidR="005D1BD4" w:rsidRPr="00283B04" w:rsidRDefault="005D1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0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5D1BD4" w:rsidRPr="00283B04" w:rsidRDefault="005D1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04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30,000</w:t>
            </w:r>
          </w:p>
        </w:tc>
      </w:tr>
    </w:tbl>
    <w:p w:rsidR="009878AD" w:rsidRPr="00283B04" w:rsidRDefault="009878AD" w:rsidP="005D1BD4">
      <w:pPr>
        <w:rPr>
          <w:rFonts w:ascii="Times New Roman" w:hAnsi="Times New Roman" w:cs="Times New Roman"/>
          <w:sz w:val="24"/>
          <w:szCs w:val="24"/>
        </w:rPr>
      </w:pPr>
    </w:p>
    <w:p w:rsidR="009878AD" w:rsidRPr="00283B04" w:rsidRDefault="009878AD">
      <w:pPr>
        <w:rPr>
          <w:rFonts w:ascii="Times New Roman" w:hAnsi="Times New Roman" w:cs="Times New Roman"/>
          <w:sz w:val="24"/>
          <w:szCs w:val="24"/>
        </w:rPr>
      </w:pPr>
      <w:r w:rsidRPr="00283B04">
        <w:rPr>
          <w:rFonts w:ascii="Times New Roman" w:hAnsi="Times New Roman" w:cs="Times New Roman"/>
          <w:sz w:val="24"/>
          <w:szCs w:val="24"/>
        </w:rPr>
        <w:br w:type="page"/>
      </w:r>
    </w:p>
    <w:p w:rsidR="00946762" w:rsidRPr="00283B04" w:rsidRDefault="00946762" w:rsidP="00946762">
      <w:pPr>
        <w:pStyle w:val="NormalWeb"/>
        <w:ind w:left="2160" w:hanging="2160"/>
      </w:pPr>
      <w:r w:rsidRPr="00283B04">
        <w:lastRenderedPageBreak/>
        <w:t xml:space="preserve">17. </w:t>
      </w:r>
      <w:r w:rsidRPr="00283B04">
        <w:tab/>
      </w:r>
      <w:r w:rsidRPr="00283B04">
        <w:tab/>
        <w:t>B</w:t>
      </w:r>
      <w:r w:rsidRPr="00283B04">
        <w:rPr>
          <w:bCs/>
        </w:rPr>
        <w:t>ooks of Moon Rays Ltd.</w:t>
      </w:r>
      <w:r w:rsidRPr="00283B04">
        <w:br/>
      </w:r>
      <w:r w:rsidRPr="00283B04">
        <w:rPr>
          <w:bCs/>
        </w:rPr>
        <w:t xml:space="preserve">                      Journal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9"/>
        <w:gridCol w:w="5925"/>
        <w:gridCol w:w="461"/>
        <w:gridCol w:w="900"/>
        <w:gridCol w:w="915"/>
      </w:tblGrid>
      <w:tr w:rsidR="00946762" w:rsidRPr="00283B04" w:rsidTr="0094676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46762" w:rsidRPr="00283B04" w:rsidRDefault="00946762" w:rsidP="00946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3B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:rsidR="00946762" w:rsidRPr="00283B04" w:rsidRDefault="00946762" w:rsidP="00946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3B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Particulars</w:t>
            </w:r>
          </w:p>
        </w:tc>
        <w:tc>
          <w:tcPr>
            <w:tcW w:w="0" w:type="auto"/>
            <w:vAlign w:val="center"/>
            <w:hideMark/>
          </w:tcPr>
          <w:p w:rsidR="00946762" w:rsidRPr="00283B04" w:rsidRDefault="00946762" w:rsidP="00946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3B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L.F.</w:t>
            </w:r>
          </w:p>
        </w:tc>
        <w:tc>
          <w:tcPr>
            <w:tcW w:w="0" w:type="auto"/>
            <w:vAlign w:val="center"/>
            <w:hideMark/>
          </w:tcPr>
          <w:p w:rsidR="00946762" w:rsidRPr="00283B04" w:rsidRDefault="00946762" w:rsidP="00946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3B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Dr (Rs.)</w:t>
            </w:r>
          </w:p>
        </w:tc>
        <w:tc>
          <w:tcPr>
            <w:tcW w:w="0" w:type="auto"/>
            <w:vAlign w:val="center"/>
            <w:hideMark/>
          </w:tcPr>
          <w:p w:rsidR="00946762" w:rsidRPr="00283B04" w:rsidRDefault="00946762" w:rsidP="00946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3B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Cr (Rs.)</w:t>
            </w:r>
          </w:p>
        </w:tc>
      </w:tr>
      <w:tr w:rsidR="00946762" w:rsidRPr="00283B04" w:rsidTr="009467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6762" w:rsidRPr="00283B04" w:rsidRDefault="00946762" w:rsidP="00946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46762" w:rsidRPr="00283B04" w:rsidRDefault="00946762" w:rsidP="00946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B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Bank A/c</w:t>
            </w:r>
            <w:r w:rsidRPr="00283B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Dr</w:t>
            </w:r>
          </w:p>
        </w:tc>
        <w:tc>
          <w:tcPr>
            <w:tcW w:w="0" w:type="auto"/>
            <w:vAlign w:val="center"/>
            <w:hideMark/>
          </w:tcPr>
          <w:p w:rsidR="00946762" w:rsidRPr="00283B04" w:rsidRDefault="00946762" w:rsidP="00946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46762" w:rsidRPr="00283B04" w:rsidRDefault="00946762" w:rsidP="00946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B04">
              <w:rPr>
                <w:rFonts w:ascii="Times New Roman" w:eastAsia="Times New Roman" w:hAnsi="Times New Roman" w:cs="Times New Roman"/>
                <w:sz w:val="24"/>
                <w:szCs w:val="24"/>
              </w:rPr>
              <w:t>1,92,000</w:t>
            </w:r>
          </w:p>
        </w:tc>
        <w:tc>
          <w:tcPr>
            <w:tcW w:w="0" w:type="auto"/>
            <w:vAlign w:val="center"/>
            <w:hideMark/>
          </w:tcPr>
          <w:p w:rsidR="00946762" w:rsidRPr="00283B04" w:rsidRDefault="00946762" w:rsidP="00946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62" w:rsidRPr="00283B04" w:rsidTr="009467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6762" w:rsidRPr="00283B04" w:rsidRDefault="00946762" w:rsidP="00946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46762" w:rsidRPr="00283B04" w:rsidRDefault="00946762" w:rsidP="00946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B04">
              <w:rPr>
                <w:rFonts w:ascii="Times New Roman" w:eastAsia="Times New Roman" w:hAnsi="Times New Roman" w:cs="Times New Roman"/>
                <w:sz w:val="24"/>
                <w:szCs w:val="24"/>
              </w:rPr>
              <w:t>To Debenture Application A/c</w:t>
            </w:r>
          </w:p>
        </w:tc>
        <w:tc>
          <w:tcPr>
            <w:tcW w:w="0" w:type="auto"/>
            <w:vAlign w:val="center"/>
            <w:hideMark/>
          </w:tcPr>
          <w:p w:rsidR="00946762" w:rsidRPr="00283B04" w:rsidRDefault="00946762" w:rsidP="00946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46762" w:rsidRPr="00283B04" w:rsidRDefault="00946762" w:rsidP="00946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46762" w:rsidRPr="00283B04" w:rsidRDefault="00946762" w:rsidP="00946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B04">
              <w:rPr>
                <w:rFonts w:ascii="Times New Roman" w:eastAsia="Times New Roman" w:hAnsi="Times New Roman" w:cs="Times New Roman"/>
                <w:sz w:val="24"/>
                <w:szCs w:val="24"/>
              </w:rPr>
              <w:t>1,92,000</w:t>
            </w:r>
          </w:p>
        </w:tc>
      </w:tr>
      <w:tr w:rsidR="00946762" w:rsidRPr="00283B04" w:rsidTr="009467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6762" w:rsidRPr="00283B04" w:rsidRDefault="00946762" w:rsidP="00946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46762" w:rsidRPr="00283B04" w:rsidRDefault="00946762" w:rsidP="00946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B0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(Being application money at Rs. 4 per debenture for 48,000 debentures)</w:t>
            </w:r>
          </w:p>
        </w:tc>
        <w:tc>
          <w:tcPr>
            <w:tcW w:w="0" w:type="auto"/>
            <w:vAlign w:val="center"/>
            <w:hideMark/>
          </w:tcPr>
          <w:p w:rsidR="00946762" w:rsidRPr="00283B04" w:rsidRDefault="00946762" w:rsidP="00946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46762" w:rsidRPr="00283B04" w:rsidRDefault="00946762" w:rsidP="00946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46762" w:rsidRPr="00283B04" w:rsidRDefault="00946762" w:rsidP="00946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62" w:rsidRPr="00283B04" w:rsidTr="009467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6762" w:rsidRPr="00283B04" w:rsidRDefault="00946762" w:rsidP="00946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46762" w:rsidRPr="00283B04" w:rsidRDefault="00946762" w:rsidP="00946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B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Debenture Application A/c</w:t>
            </w:r>
            <w:r w:rsidRPr="00283B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Dr</w:t>
            </w:r>
          </w:p>
        </w:tc>
        <w:tc>
          <w:tcPr>
            <w:tcW w:w="0" w:type="auto"/>
            <w:vAlign w:val="center"/>
            <w:hideMark/>
          </w:tcPr>
          <w:p w:rsidR="00946762" w:rsidRPr="00283B04" w:rsidRDefault="00946762" w:rsidP="00946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46762" w:rsidRPr="00283B04" w:rsidRDefault="00946762" w:rsidP="00946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B04">
              <w:rPr>
                <w:rFonts w:ascii="Times New Roman" w:eastAsia="Times New Roman" w:hAnsi="Times New Roman" w:cs="Times New Roman"/>
                <w:sz w:val="24"/>
                <w:szCs w:val="24"/>
              </w:rPr>
              <w:t>1,92,000</w:t>
            </w:r>
          </w:p>
        </w:tc>
        <w:tc>
          <w:tcPr>
            <w:tcW w:w="0" w:type="auto"/>
            <w:vAlign w:val="center"/>
            <w:hideMark/>
          </w:tcPr>
          <w:p w:rsidR="00946762" w:rsidRPr="00283B04" w:rsidRDefault="00946762" w:rsidP="00946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62" w:rsidRPr="00283B04" w:rsidTr="009467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6762" w:rsidRPr="00283B04" w:rsidRDefault="00946762" w:rsidP="00946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46762" w:rsidRPr="00283B04" w:rsidRDefault="00946762" w:rsidP="00946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B04">
              <w:rPr>
                <w:rFonts w:ascii="Times New Roman" w:eastAsia="Times New Roman" w:hAnsi="Times New Roman" w:cs="Times New Roman"/>
                <w:sz w:val="24"/>
                <w:szCs w:val="24"/>
              </w:rPr>
              <w:t>To 8% Debentures A/c</w:t>
            </w:r>
          </w:p>
        </w:tc>
        <w:tc>
          <w:tcPr>
            <w:tcW w:w="0" w:type="auto"/>
            <w:vAlign w:val="center"/>
            <w:hideMark/>
          </w:tcPr>
          <w:p w:rsidR="00946762" w:rsidRPr="00283B04" w:rsidRDefault="00946762" w:rsidP="00946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46762" w:rsidRPr="00283B04" w:rsidRDefault="00946762" w:rsidP="00946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46762" w:rsidRPr="00283B04" w:rsidRDefault="00946762" w:rsidP="00946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B04">
              <w:rPr>
                <w:rFonts w:ascii="Times New Roman" w:eastAsia="Times New Roman" w:hAnsi="Times New Roman" w:cs="Times New Roman"/>
                <w:sz w:val="24"/>
                <w:szCs w:val="24"/>
              </w:rPr>
              <w:t>1,92,000</w:t>
            </w:r>
          </w:p>
        </w:tc>
      </w:tr>
      <w:tr w:rsidR="00946762" w:rsidRPr="00283B04" w:rsidTr="009467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6762" w:rsidRPr="00283B04" w:rsidRDefault="00946762" w:rsidP="00946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46762" w:rsidRPr="00283B04" w:rsidRDefault="00946762" w:rsidP="00946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B0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(Being transfer of application money to debenture account)</w:t>
            </w:r>
          </w:p>
        </w:tc>
        <w:tc>
          <w:tcPr>
            <w:tcW w:w="0" w:type="auto"/>
            <w:vAlign w:val="center"/>
            <w:hideMark/>
          </w:tcPr>
          <w:p w:rsidR="00946762" w:rsidRPr="00283B04" w:rsidRDefault="00946762" w:rsidP="00946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46762" w:rsidRPr="00283B04" w:rsidRDefault="00946762" w:rsidP="00946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46762" w:rsidRPr="00283B04" w:rsidRDefault="00946762" w:rsidP="00946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62" w:rsidRPr="00283B04" w:rsidTr="009467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6762" w:rsidRPr="00283B04" w:rsidRDefault="00946762" w:rsidP="00946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46762" w:rsidRPr="00283B04" w:rsidRDefault="00946762" w:rsidP="00946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B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Debenture Allotment A/c</w:t>
            </w:r>
            <w:r w:rsidRPr="00283B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Dr</w:t>
            </w:r>
          </w:p>
        </w:tc>
        <w:tc>
          <w:tcPr>
            <w:tcW w:w="0" w:type="auto"/>
            <w:vAlign w:val="center"/>
            <w:hideMark/>
          </w:tcPr>
          <w:p w:rsidR="00946762" w:rsidRPr="00283B04" w:rsidRDefault="00946762" w:rsidP="00946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46762" w:rsidRPr="00283B04" w:rsidRDefault="00946762" w:rsidP="00946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B04">
              <w:rPr>
                <w:rFonts w:ascii="Times New Roman" w:eastAsia="Times New Roman" w:hAnsi="Times New Roman" w:cs="Times New Roman"/>
                <w:sz w:val="24"/>
                <w:szCs w:val="24"/>
              </w:rPr>
              <w:t>2,88,000</w:t>
            </w:r>
          </w:p>
        </w:tc>
        <w:tc>
          <w:tcPr>
            <w:tcW w:w="0" w:type="auto"/>
            <w:vAlign w:val="center"/>
            <w:hideMark/>
          </w:tcPr>
          <w:p w:rsidR="00946762" w:rsidRPr="00283B04" w:rsidRDefault="00946762" w:rsidP="00946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62" w:rsidRPr="00283B04" w:rsidTr="009467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6762" w:rsidRPr="00283B04" w:rsidRDefault="00946762" w:rsidP="00946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46762" w:rsidRPr="00283B04" w:rsidRDefault="00946762" w:rsidP="00946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B04">
              <w:rPr>
                <w:rFonts w:ascii="Times New Roman" w:eastAsia="Times New Roman" w:hAnsi="Times New Roman" w:cs="Times New Roman"/>
                <w:sz w:val="24"/>
                <w:szCs w:val="24"/>
              </w:rPr>
              <w:t>To 8% Debentures A/c</w:t>
            </w:r>
          </w:p>
        </w:tc>
        <w:tc>
          <w:tcPr>
            <w:tcW w:w="0" w:type="auto"/>
            <w:vAlign w:val="center"/>
            <w:hideMark/>
          </w:tcPr>
          <w:p w:rsidR="00946762" w:rsidRPr="00283B04" w:rsidRDefault="00946762" w:rsidP="00946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46762" w:rsidRPr="00283B04" w:rsidRDefault="00946762" w:rsidP="00946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46762" w:rsidRPr="00283B04" w:rsidRDefault="00946762" w:rsidP="00946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B04">
              <w:rPr>
                <w:rFonts w:ascii="Times New Roman" w:eastAsia="Times New Roman" w:hAnsi="Times New Roman" w:cs="Times New Roman"/>
                <w:sz w:val="24"/>
                <w:szCs w:val="24"/>
              </w:rPr>
              <w:t>2,88,000</w:t>
            </w:r>
          </w:p>
        </w:tc>
      </w:tr>
      <w:tr w:rsidR="00946762" w:rsidRPr="00283B04" w:rsidTr="009467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6762" w:rsidRPr="00283B04" w:rsidRDefault="00946762" w:rsidP="00946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46762" w:rsidRPr="00283B04" w:rsidRDefault="00946762" w:rsidP="00946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B0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(Being allotment amount receivable at Rs. 6 per debenture on 48,000 debentures)</w:t>
            </w:r>
          </w:p>
        </w:tc>
        <w:tc>
          <w:tcPr>
            <w:tcW w:w="0" w:type="auto"/>
            <w:vAlign w:val="center"/>
            <w:hideMark/>
          </w:tcPr>
          <w:p w:rsidR="00946762" w:rsidRPr="00283B04" w:rsidRDefault="00946762" w:rsidP="00946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46762" w:rsidRPr="00283B04" w:rsidRDefault="00946762" w:rsidP="00946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46762" w:rsidRPr="00283B04" w:rsidRDefault="00946762" w:rsidP="00946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62" w:rsidRPr="00283B04" w:rsidTr="009467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6762" w:rsidRPr="00283B04" w:rsidRDefault="00946762" w:rsidP="00946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46762" w:rsidRPr="00283B04" w:rsidRDefault="00946762" w:rsidP="00946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B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Bank A/c</w:t>
            </w:r>
            <w:r w:rsidRPr="00283B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Dr</w:t>
            </w:r>
          </w:p>
        </w:tc>
        <w:tc>
          <w:tcPr>
            <w:tcW w:w="0" w:type="auto"/>
            <w:vAlign w:val="center"/>
            <w:hideMark/>
          </w:tcPr>
          <w:p w:rsidR="00946762" w:rsidRPr="00283B04" w:rsidRDefault="00946762" w:rsidP="00946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46762" w:rsidRPr="00283B04" w:rsidRDefault="00946762" w:rsidP="00946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B04">
              <w:rPr>
                <w:rFonts w:ascii="Times New Roman" w:eastAsia="Times New Roman" w:hAnsi="Times New Roman" w:cs="Times New Roman"/>
                <w:sz w:val="24"/>
                <w:szCs w:val="24"/>
              </w:rPr>
              <w:t>2,88,000</w:t>
            </w:r>
          </w:p>
        </w:tc>
        <w:tc>
          <w:tcPr>
            <w:tcW w:w="0" w:type="auto"/>
            <w:vAlign w:val="center"/>
            <w:hideMark/>
          </w:tcPr>
          <w:p w:rsidR="00946762" w:rsidRPr="00283B04" w:rsidRDefault="00946762" w:rsidP="00946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62" w:rsidRPr="00283B04" w:rsidTr="009467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6762" w:rsidRPr="00283B04" w:rsidRDefault="00946762" w:rsidP="00946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46762" w:rsidRPr="00283B04" w:rsidRDefault="00946762" w:rsidP="00946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B04">
              <w:rPr>
                <w:rFonts w:ascii="Times New Roman" w:eastAsia="Times New Roman" w:hAnsi="Times New Roman" w:cs="Times New Roman"/>
                <w:sz w:val="24"/>
                <w:szCs w:val="24"/>
              </w:rPr>
              <w:t>To Debenture Allotment A/c</w:t>
            </w:r>
          </w:p>
        </w:tc>
        <w:tc>
          <w:tcPr>
            <w:tcW w:w="0" w:type="auto"/>
            <w:vAlign w:val="center"/>
            <w:hideMark/>
          </w:tcPr>
          <w:p w:rsidR="00946762" w:rsidRPr="00283B04" w:rsidRDefault="00946762" w:rsidP="00946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46762" w:rsidRPr="00283B04" w:rsidRDefault="00946762" w:rsidP="00946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46762" w:rsidRPr="00283B04" w:rsidRDefault="00946762" w:rsidP="00946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B04">
              <w:rPr>
                <w:rFonts w:ascii="Times New Roman" w:eastAsia="Times New Roman" w:hAnsi="Times New Roman" w:cs="Times New Roman"/>
                <w:sz w:val="24"/>
                <w:szCs w:val="24"/>
              </w:rPr>
              <w:t>2,88,000</w:t>
            </w:r>
          </w:p>
        </w:tc>
      </w:tr>
      <w:tr w:rsidR="00946762" w:rsidRPr="00283B04" w:rsidTr="009467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6762" w:rsidRPr="00283B04" w:rsidRDefault="00946762" w:rsidP="00946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46762" w:rsidRPr="00283B04" w:rsidRDefault="00946762" w:rsidP="00946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B0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(Being allotment amount on 48,000 debentures received)</w:t>
            </w:r>
          </w:p>
        </w:tc>
        <w:tc>
          <w:tcPr>
            <w:tcW w:w="0" w:type="auto"/>
            <w:vAlign w:val="center"/>
            <w:hideMark/>
          </w:tcPr>
          <w:p w:rsidR="00946762" w:rsidRPr="00283B04" w:rsidRDefault="00946762" w:rsidP="00946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46762" w:rsidRPr="00283B04" w:rsidRDefault="00946762" w:rsidP="00946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46762" w:rsidRPr="00283B04" w:rsidRDefault="00946762" w:rsidP="00946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46762" w:rsidRPr="00283B04" w:rsidRDefault="00B25733" w:rsidP="00946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3B04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946762" w:rsidRPr="00283B04" w:rsidRDefault="00946762" w:rsidP="009467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3B04">
        <w:rPr>
          <w:rFonts w:ascii="Times New Roman" w:eastAsia="Times New Roman" w:hAnsi="Times New Roman" w:cs="Times New Roman"/>
          <w:bCs/>
          <w:sz w:val="24"/>
          <w:szCs w:val="24"/>
        </w:rPr>
        <w:t>Balance Sheet of Moon Rays Ltd. (Includes)</w:t>
      </w:r>
    </w:p>
    <w:p w:rsidR="00946762" w:rsidRPr="00283B04" w:rsidRDefault="00946762" w:rsidP="009878A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3B04">
        <w:rPr>
          <w:rFonts w:ascii="Times New Roman" w:eastAsia="Times New Roman" w:hAnsi="Times New Roman" w:cs="Times New Roman"/>
          <w:bCs/>
          <w:sz w:val="24"/>
          <w:szCs w:val="24"/>
        </w:rPr>
        <w:t>Liabilities</w:t>
      </w:r>
      <w:r w:rsidRPr="00283B04">
        <w:rPr>
          <w:rFonts w:ascii="Times New Roman" w:eastAsia="Times New Roman" w:hAnsi="Times New Roman" w:cs="Times New Roman"/>
          <w:sz w:val="24"/>
          <w:szCs w:val="24"/>
        </w:rPr>
        <w:br/>
      </w:r>
      <w:r w:rsidRPr="00283B04">
        <w:rPr>
          <w:rFonts w:ascii="Times New Roman" w:eastAsia="Times New Roman" w:hAnsi="Times New Roman" w:cs="Times New Roman"/>
          <w:bCs/>
          <w:sz w:val="24"/>
          <w:szCs w:val="24"/>
        </w:rPr>
        <w:t>Non-current liabilities:</w:t>
      </w:r>
    </w:p>
    <w:p w:rsidR="00946762" w:rsidRPr="00283B04" w:rsidRDefault="00946762" w:rsidP="0094676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3B04">
        <w:rPr>
          <w:rFonts w:ascii="Times New Roman" w:eastAsia="Times New Roman" w:hAnsi="Times New Roman" w:cs="Times New Roman"/>
          <w:sz w:val="24"/>
          <w:szCs w:val="24"/>
        </w:rPr>
        <w:t>Long term borrowings: 8% Debentures – Rs. 4,80,000</w:t>
      </w:r>
    </w:p>
    <w:p w:rsidR="00946762" w:rsidRPr="00283B04" w:rsidRDefault="00946762" w:rsidP="009878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3B04">
        <w:rPr>
          <w:rFonts w:ascii="Times New Roman" w:eastAsia="Times New Roman" w:hAnsi="Times New Roman" w:cs="Times New Roman"/>
          <w:bCs/>
          <w:sz w:val="24"/>
          <w:szCs w:val="24"/>
        </w:rPr>
        <w:t>Assets</w:t>
      </w:r>
      <w:r w:rsidRPr="00283B04">
        <w:rPr>
          <w:rFonts w:ascii="Times New Roman" w:eastAsia="Times New Roman" w:hAnsi="Times New Roman" w:cs="Times New Roman"/>
          <w:sz w:val="24"/>
          <w:szCs w:val="24"/>
        </w:rPr>
        <w:br/>
      </w:r>
      <w:r w:rsidRPr="00283B04">
        <w:rPr>
          <w:rFonts w:ascii="Times New Roman" w:eastAsia="Times New Roman" w:hAnsi="Times New Roman" w:cs="Times New Roman"/>
          <w:bCs/>
          <w:sz w:val="24"/>
          <w:szCs w:val="24"/>
        </w:rPr>
        <w:t>Current assets:</w:t>
      </w:r>
    </w:p>
    <w:p w:rsidR="00946762" w:rsidRPr="00283B04" w:rsidRDefault="00946762" w:rsidP="0094676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3B04">
        <w:rPr>
          <w:rFonts w:ascii="Times New Roman" w:eastAsia="Times New Roman" w:hAnsi="Times New Roman" w:cs="Times New Roman"/>
          <w:sz w:val="24"/>
          <w:szCs w:val="24"/>
        </w:rPr>
        <w:t>Cash at bank – Rs. 4,80,000</w:t>
      </w:r>
    </w:p>
    <w:p w:rsidR="00946762" w:rsidRPr="00283B04" w:rsidRDefault="00946762" w:rsidP="00946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78AD" w:rsidRPr="00283B04" w:rsidRDefault="009878AD" w:rsidP="009878AD">
      <w:pPr>
        <w:pStyle w:val="NormalWeb"/>
      </w:pPr>
      <w:r w:rsidRPr="00283B04">
        <w:t xml:space="preserve">18. </w:t>
      </w:r>
      <w:r w:rsidRPr="00283B04">
        <w:rPr>
          <w:rStyle w:val="Strong"/>
          <w:b w:val="0"/>
          <w:bCs w:val="0"/>
        </w:rPr>
        <w:t>Notes to Accounts</w:t>
      </w:r>
    </w:p>
    <w:p w:rsidR="009878AD" w:rsidRPr="00283B04" w:rsidRDefault="009878AD" w:rsidP="009878AD">
      <w:pPr>
        <w:pStyle w:val="Heading4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283B04">
        <w:rPr>
          <w:rStyle w:val="Strong"/>
          <w:rFonts w:ascii="Times New Roman" w:hAnsi="Times New Roman" w:cs="Times New Roman"/>
          <w:b/>
          <w:bCs/>
          <w:i w:val="0"/>
          <w:color w:val="auto"/>
          <w:sz w:val="24"/>
          <w:szCs w:val="24"/>
        </w:rPr>
        <w:t>1. Revenue from Operations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34"/>
        <w:gridCol w:w="2169"/>
        <w:gridCol w:w="1055"/>
        <w:gridCol w:w="2104"/>
        <w:gridCol w:w="2168"/>
      </w:tblGrid>
      <w:tr w:rsidR="009878AD" w:rsidRPr="00283B04" w:rsidTr="009878A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878AD" w:rsidRPr="00283B04" w:rsidRDefault="009878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3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Particulars</w:t>
            </w:r>
          </w:p>
        </w:tc>
        <w:tc>
          <w:tcPr>
            <w:tcW w:w="0" w:type="auto"/>
            <w:vAlign w:val="center"/>
            <w:hideMark/>
          </w:tcPr>
          <w:p w:rsidR="009878AD" w:rsidRPr="00283B04" w:rsidRDefault="009878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3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Basis of Apportionment</w:t>
            </w:r>
          </w:p>
        </w:tc>
        <w:tc>
          <w:tcPr>
            <w:tcW w:w="0" w:type="auto"/>
            <w:vAlign w:val="center"/>
            <w:hideMark/>
          </w:tcPr>
          <w:p w:rsidR="009878AD" w:rsidRPr="00283B04" w:rsidRDefault="009878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3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(Rs.)</w:t>
            </w:r>
          </w:p>
        </w:tc>
        <w:tc>
          <w:tcPr>
            <w:tcW w:w="0" w:type="auto"/>
            <w:vAlign w:val="center"/>
            <w:hideMark/>
          </w:tcPr>
          <w:p w:rsidR="009878AD" w:rsidRPr="00283B04" w:rsidRDefault="009878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3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Pre-Incorporation (Rs.)</w:t>
            </w:r>
          </w:p>
        </w:tc>
        <w:tc>
          <w:tcPr>
            <w:tcW w:w="0" w:type="auto"/>
            <w:vAlign w:val="center"/>
            <w:hideMark/>
          </w:tcPr>
          <w:p w:rsidR="009878AD" w:rsidRPr="00283B04" w:rsidRDefault="009878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3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Post-Incorporation (Rs.)</w:t>
            </w:r>
          </w:p>
        </w:tc>
      </w:tr>
      <w:tr w:rsidR="009878AD" w:rsidRPr="00283B04" w:rsidTr="009878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78AD" w:rsidRPr="00283B04" w:rsidRDefault="00987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04">
              <w:rPr>
                <w:rFonts w:ascii="Times New Roman" w:hAnsi="Times New Roman" w:cs="Times New Roman"/>
                <w:sz w:val="24"/>
                <w:szCs w:val="24"/>
              </w:rPr>
              <w:t>Gross Profit</w:t>
            </w:r>
          </w:p>
        </w:tc>
        <w:tc>
          <w:tcPr>
            <w:tcW w:w="0" w:type="auto"/>
            <w:vAlign w:val="center"/>
            <w:hideMark/>
          </w:tcPr>
          <w:p w:rsidR="009878AD" w:rsidRPr="00283B04" w:rsidRDefault="00987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04">
              <w:rPr>
                <w:rFonts w:ascii="Times New Roman" w:hAnsi="Times New Roman" w:cs="Times New Roman"/>
                <w:sz w:val="24"/>
                <w:szCs w:val="24"/>
              </w:rPr>
              <w:t>Sales Ratio (1:2)</w:t>
            </w:r>
          </w:p>
        </w:tc>
        <w:tc>
          <w:tcPr>
            <w:tcW w:w="0" w:type="auto"/>
            <w:vAlign w:val="center"/>
            <w:hideMark/>
          </w:tcPr>
          <w:p w:rsidR="009878AD" w:rsidRPr="00283B04" w:rsidRDefault="00987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04">
              <w:rPr>
                <w:rFonts w:ascii="Times New Roman" w:hAnsi="Times New Roman" w:cs="Times New Roman"/>
                <w:sz w:val="24"/>
                <w:szCs w:val="24"/>
              </w:rPr>
              <w:t>2,25,000</w:t>
            </w:r>
          </w:p>
        </w:tc>
        <w:tc>
          <w:tcPr>
            <w:tcW w:w="0" w:type="auto"/>
            <w:vAlign w:val="center"/>
            <w:hideMark/>
          </w:tcPr>
          <w:p w:rsidR="009878AD" w:rsidRPr="00283B04" w:rsidRDefault="00987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04">
              <w:rPr>
                <w:rFonts w:ascii="Times New Roman" w:hAnsi="Times New Roman" w:cs="Times New Roman"/>
                <w:sz w:val="24"/>
                <w:szCs w:val="24"/>
              </w:rPr>
              <w:t>75,000</w:t>
            </w:r>
          </w:p>
        </w:tc>
        <w:tc>
          <w:tcPr>
            <w:tcW w:w="0" w:type="auto"/>
            <w:vAlign w:val="center"/>
            <w:hideMark/>
          </w:tcPr>
          <w:p w:rsidR="009878AD" w:rsidRPr="00283B04" w:rsidRDefault="00987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04">
              <w:rPr>
                <w:rFonts w:ascii="Times New Roman" w:hAnsi="Times New Roman" w:cs="Times New Roman"/>
                <w:sz w:val="24"/>
                <w:szCs w:val="24"/>
              </w:rPr>
              <w:t>1,50,000</w:t>
            </w:r>
          </w:p>
        </w:tc>
      </w:tr>
    </w:tbl>
    <w:p w:rsidR="009878AD" w:rsidRPr="00283B04" w:rsidRDefault="009878AD" w:rsidP="009878AD">
      <w:pPr>
        <w:pStyle w:val="Heading4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283B04">
        <w:rPr>
          <w:rStyle w:val="Strong"/>
          <w:rFonts w:ascii="Times New Roman" w:hAnsi="Times New Roman" w:cs="Times New Roman"/>
          <w:b/>
          <w:bCs/>
          <w:i w:val="0"/>
          <w:color w:val="auto"/>
          <w:sz w:val="24"/>
          <w:szCs w:val="24"/>
        </w:rPr>
        <w:lastRenderedPageBreak/>
        <w:t>2. Other Expenses</w:t>
      </w:r>
    </w:p>
    <w:tbl>
      <w:tblPr>
        <w:tblW w:w="0" w:type="auto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2"/>
        <w:gridCol w:w="2058"/>
        <w:gridCol w:w="1029"/>
        <w:gridCol w:w="1974"/>
        <w:gridCol w:w="2027"/>
      </w:tblGrid>
      <w:tr w:rsidR="009878AD" w:rsidRPr="00283B04" w:rsidTr="009878A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878AD" w:rsidRPr="00283B04" w:rsidRDefault="009878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3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Particulars</w:t>
            </w:r>
          </w:p>
        </w:tc>
        <w:tc>
          <w:tcPr>
            <w:tcW w:w="0" w:type="auto"/>
            <w:vAlign w:val="center"/>
            <w:hideMark/>
          </w:tcPr>
          <w:p w:rsidR="009878AD" w:rsidRPr="00283B04" w:rsidRDefault="009878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3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Basis of Apportionment</w:t>
            </w:r>
          </w:p>
        </w:tc>
        <w:tc>
          <w:tcPr>
            <w:tcW w:w="0" w:type="auto"/>
            <w:vAlign w:val="center"/>
            <w:hideMark/>
          </w:tcPr>
          <w:p w:rsidR="009878AD" w:rsidRPr="00283B04" w:rsidRDefault="009878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3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(Rs.)</w:t>
            </w:r>
          </w:p>
        </w:tc>
        <w:tc>
          <w:tcPr>
            <w:tcW w:w="0" w:type="auto"/>
            <w:vAlign w:val="center"/>
            <w:hideMark/>
          </w:tcPr>
          <w:p w:rsidR="009878AD" w:rsidRPr="00283B04" w:rsidRDefault="009878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3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Pre-Incorporation (Rs.)</w:t>
            </w:r>
          </w:p>
        </w:tc>
        <w:tc>
          <w:tcPr>
            <w:tcW w:w="0" w:type="auto"/>
            <w:vAlign w:val="center"/>
            <w:hideMark/>
          </w:tcPr>
          <w:p w:rsidR="009878AD" w:rsidRPr="00283B04" w:rsidRDefault="009878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3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Post-Incorporation (Rs.)</w:t>
            </w:r>
          </w:p>
        </w:tc>
      </w:tr>
      <w:tr w:rsidR="009878AD" w:rsidRPr="00283B04" w:rsidTr="009878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78AD" w:rsidRPr="00283B04" w:rsidRDefault="00987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04">
              <w:rPr>
                <w:rFonts w:ascii="Times New Roman" w:hAnsi="Times New Roman" w:cs="Times New Roman"/>
                <w:sz w:val="24"/>
                <w:szCs w:val="24"/>
              </w:rPr>
              <w:t>Office Expenses</w:t>
            </w:r>
          </w:p>
        </w:tc>
        <w:tc>
          <w:tcPr>
            <w:tcW w:w="0" w:type="auto"/>
            <w:vAlign w:val="center"/>
            <w:hideMark/>
          </w:tcPr>
          <w:p w:rsidR="009878AD" w:rsidRPr="00283B04" w:rsidRDefault="00987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04">
              <w:rPr>
                <w:rFonts w:ascii="Times New Roman" w:hAnsi="Times New Roman" w:cs="Times New Roman"/>
                <w:sz w:val="24"/>
                <w:szCs w:val="24"/>
              </w:rPr>
              <w:t>Time Ratio (1:1)</w:t>
            </w:r>
          </w:p>
        </w:tc>
        <w:tc>
          <w:tcPr>
            <w:tcW w:w="0" w:type="auto"/>
            <w:vAlign w:val="center"/>
            <w:hideMark/>
          </w:tcPr>
          <w:p w:rsidR="009878AD" w:rsidRPr="00283B04" w:rsidRDefault="00987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04">
              <w:rPr>
                <w:rFonts w:ascii="Times New Roman" w:hAnsi="Times New Roman" w:cs="Times New Roman"/>
                <w:sz w:val="24"/>
                <w:szCs w:val="24"/>
              </w:rPr>
              <w:t>54,000</w:t>
            </w:r>
          </w:p>
        </w:tc>
        <w:tc>
          <w:tcPr>
            <w:tcW w:w="0" w:type="auto"/>
            <w:vAlign w:val="center"/>
            <w:hideMark/>
          </w:tcPr>
          <w:p w:rsidR="009878AD" w:rsidRPr="00283B04" w:rsidRDefault="00987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04">
              <w:rPr>
                <w:rFonts w:ascii="Times New Roman" w:hAnsi="Times New Roman" w:cs="Times New Roman"/>
                <w:sz w:val="24"/>
                <w:szCs w:val="24"/>
              </w:rPr>
              <w:t>27,000</w:t>
            </w:r>
          </w:p>
        </w:tc>
        <w:tc>
          <w:tcPr>
            <w:tcW w:w="0" w:type="auto"/>
            <w:vAlign w:val="center"/>
            <w:hideMark/>
          </w:tcPr>
          <w:p w:rsidR="009878AD" w:rsidRPr="00283B04" w:rsidRDefault="00987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04">
              <w:rPr>
                <w:rFonts w:ascii="Times New Roman" w:hAnsi="Times New Roman" w:cs="Times New Roman"/>
                <w:sz w:val="24"/>
                <w:szCs w:val="24"/>
              </w:rPr>
              <w:t>27,000</w:t>
            </w:r>
          </w:p>
        </w:tc>
      </w:tr>
      <w:tr w:rsidR="009878AD" w:rsidRPr="00283B04" w:rsidTr="009878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78AD" w:rsidRPr="00283B04" w:rsidRDefault="00987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04">
              <w:rPr>
                <w:rFonts w:ascii="Times New Roman" w:hAnsi="Times New Roman" w:cs="Times New Roman"/>
                <w:sz w:val="24"/>
                <w:szCs w:val="24"/>
              </w:rPr>
              <w:t>Stationery &amp; Postage</w:t>
            </w:r>
          </w:p>
        </w:tc>
        <w:tc>
          <w:tcPr>
            <w:tcW w:w="0" w:type="auto"/>
            <w:vAlign w:val="center"/>
            <w:hideMark/>
          </w:tcPr>
          <w:p w:rsidR="009878AD" w:rsidRPr="00283B04" w:rsidRDefault="00987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04">
              <w:rPr>
                <w:rFonts w:ascii="Times New Roman" w:hAnsi="Times New Roman" w:cs="Times New Roman"/>
                <w:sz w:val="24"/>
                <w:szCs w:val="24"/>
              </w:rPr>
              <w:t>Time Ratio (1:1)</w:t>
            </w:r>
          </w:p>
        </w:tc>
        <w:tc>
          <w:tcPr>
            <w:tcW w:w="0" w:type="auto"/>
            <w:vAlign w:val="center"/>
            <w:hideMark/>
          </w:tcPr>
          <w:p w:rsidR="009878AD" w:rsidRPr="00283B04" w:rsidRDefault="00987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9878AD" w:rsidRPr="00283B04" w:rsidRDefault="00987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9878AD" w:rsidRPr="00283B04" w:rsidRDefault="00987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878AD" w:rsidRPr="00283B04" w:rsidTr="009878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78AD" w:rsidRPr="00283B04" w:rsidRDefault="00987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04">
              <w:rPr>
                <w:rFonts w:ascii="Times New Roman" w:hAnsi="Times New Roman" w:cs="Times New Roman"/>
                <w:sz w:val="24"/>
                <w:szCs w:val="24"/>
              </w:rPr>
              <w:t>Formation Expenses</w:t>
            </w:r>
          </w:p>
        </w:tc>
        <w:tc>
          <w:tcPr>
            <w:tcW w:w="0" w:type="auto"/>
            <w:vAlign w:val="center"/>
            <w:hideMark/>
          </w:tcPr>
          <w:p w:rsidR="009878AD" w:rsidRPr="00283B04" w:rsidRDefault="00987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04">
              <w:rPr>
                <w:rFonts w:ascii="Times New Roman" w:hAnsi="Times New Roman" w:cs="Times New Roman"/>
                <w:sz w:val="24"/>
                <w:szCs w:val="24"/>
              </w:rPr>
              <w:t>Allocation</w:t>
            </w:r>
          </w:p>
        </w:tc>
        <w:tc>
          <w:tcPr>
            <w:tcW w:w="0" w:type="auto"/>
            <w:vAlign w:val="center"/>
            <w:hideMark/>
          </w:tcPr>
          <w:p w:rsidR="009878AD" w:rsidRPr="00283B04" w:rsidRDefault="00987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04">
              <w:rPr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0" w:type="auto"/>
            <w:vAlign w:val="center"/>
            <w:hideMark/>
          </w:tcPr>
          <w:p w:rsidR="009878AD" w:rsidRPr="00283B04" w:rsidRDefault="00987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04">
              <w:rPr>
                <w:rFonts w:ascii="Times New Roman" w:hAnsi="Times New Roman" w:cs="Times New Roman"/>
                <w:sz w:val="24"/>
                <w:szCs w:val="24"/>
              </w:rPr>
              <w:t>2,500</w:t>
            </w:r>
          </w:p>
        </w:tc>
        <w:tc>
          <w:tcPr>
            <w:tcW w:w="0" w:type="auto"/>
            <w:vAlign w:val="center"/>
            <w:hideMark/>
          </w:tcPr>
          <w:p w:rsidR="009878AD" w:rsidRPr="00283B04" w:rsidRDefault="00987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04">
              <w:rPr>
                <w:rFonts w:ascii="Times New Roman" w:hAnsi="Times New Roman" w:cs="Times New Roman"/>
                <w:sz w:val="24"/>
                <w:szCs w:val="24"/>
              </w:rPr>
              <w:t>2,500</w:t>
            </w:r>
          </w:p>
        </w:tc>
      </w:tr>
      <w:tr w:rsidR="009878AD" w:rsidRPr="00283B04" w:rsidTr="009878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78AD" w:rsidRPr="00283B04" w:rsidRDefault="00987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04">
              <w:rPr>
                <w:rFonts w:ascii="Times New Roman" w:hAnsi="Times New Roman" w:cs="Times New Roman"/>
                <w:sz w:val="24"/>
                <w:szCs w:val="24"/>
              </w:rPr>
              <w:t>Director’s Fees</w:t>
            </w:r>
          </w:p>
        </w:tc>
        <w:tc>
          <w:tcPr>
            <w:tcW w:w="0" w:type="auto"/>
            <w:vAlign w:val="center"/>
            <w:hideMark/>
          </w:tcPr>
          <w:p w:rsidR="009878AD" w:rsidRPr="00283B04" w:rsidRDefault="00987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04">
              <w:rPr>
                <w:rFonts w:ascii="Times New Roman" w:hAnsi="Times New Roman" w:cs="Times New Roman"/>
                <w:sz w:val="24"/>
                <w:szCs w:val="24"/>
              </w:rPr>
              <w:t>Allocation</w:t>
            </w:r>
          </w:p>
        </w:tc>
        <w:tc>
          <w:tcPr>
            <w:tcW w:w="0" w:type="auto"/>
            <w:vAlign w:val="center"/>
            <w:hideMark/>
          </w:tcPr>
          <w:p w:rsidR="009878AD" w:rsidRPr="00283B04" w:rsidRDefault="00987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04">
              <w:rPr>
                <w:rFonts w:ascii="Times New Roman" w:hAnsi="Times New Roman" w:cs="Times New Roman"/>
                <w:sz w:val="24"/>
                <w:szCs w:val="24"/>
              </w:rPr>
              <w:t>10,000</w:t>
            </w:r>
          </w:p>
        </w:tc>
        <w:tc>
          <w:tcPr>
            <w:tcW w:w="0" w:type="auto"/>
            <w:vAlign w:val="center"/>
            <w:hideMark/>
          </w:tcPr>
          <w:p w:rsidR="009878AD" w:rsidRPr="00283B04" w:rsidRDefault="00987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9878AD" w:rsidRPr="00283B04" w:rsidRDefault="00987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04">
              <w:rPr>
                <w:rFonts w:ascii="Times New Roman" w:hAnsi="Times New Roman" w:cs="Times New Roman"/>
                <w:sz w:val="24"/>
                <w:szCs w:val="24"/>
              </w:rPr>
              <w:t>10,000</w:t>
            </w:r>
          </w:p>
        </w:tc>
      </w:tr>
      <w:tr w:rsidR="009878AD" w:rsidRPr="00283B04" w:rsidTr="009878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78AD" w:rsidRPr="00283B04" w:rsidRDefault="00987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04">
              <w:rPr>
                <w:rFonts w:ascii="Times New Roman" w:hAnsi="Times New Roman" w:cs="Times New Roman"/>
                <w:sz w:val="24"/>
                <w:szCs w:val="24"/>
              </w:rPr>
              <w:t>Selling Expenses</w:t>
            </w:r>
          </w:p>
        </w:tc>
        <w:tc>
          <w:tcPr>
            <w:tcW w:w="0" w:type="auto"/>
            <w:vAlign w:val="center"/>
            <w:hideMark/>
          </w:tcPr>
          <w:p w:rsidR="009878AD" w:rsidRPr="00283B04" w:rsidRDefault="00987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04">
              <w:rPr>
                <w:rFonts w:ascii="Times New Roman" w:hAnsi="Times New Roman" w:cs="Times New Roman"/>
                <w:sz w:val="24"/>
                <w:szCs w:val="24"/>
              </w:rPr>
              <w:t>Sales Ratio (1:2)</w:t>
            </w:r>
          </w:p>
        </w:tc>
        <w:tc>
          <w:tcPr>
            <w:tcW w:w="0" w:type="auto"/>
            <w:vAlign w:val="center"/>
            <w:hideMark/>
          </w:tcPr>
          <w:p w:rsidR="009878AD" w:rsidRPr="00283B04" w:rsidRDefault="00987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04">
              <w:rPr>
                <w:rFonts w:ascii="Times New Roman" w:hAnsi="Times New Roman" w:cs="Times New Roman"/>
                <w:sz w:val="24"/>
                <w:szCs w:val="24"/>
              </w:rPr>
              <w:t>60,000</w:t>
            </w:r>
          </w:p>
        </w:tc>
        <w:tc>
          <w:tcPr>
            <w:tcW w:w="0" w:type="auto"/>
            <w:vAlign w:val="center"/>
            <w:hideMark/>
          </w:tcPr>
          <w:p w:rsidR="009878AD" w:rsidRPr="00283B04" w:rsidRDefault="00987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04">
              <w:rPr>
                <w:rFonts w:ascii="Times New Roman" w:hAnsi="Times New Roman" w:cs="Times New Roman"/>
                <w:sz w:val="24"/>
                <w:szCs w:val="24"/>
              </w:rPr>
              <w:t>20,000</w:t>
            </w:r>
          </w:p>
        </w:tc>
        <w:tc>
          <w:tcPr>
            <w:tcW w:w="0" w:type="auto"/>
            <w:vAlign w:val="center"/>
            <w:hideMark/>
          </w:tcPr>
          <w:p w:rsidR="009878AD" w:rsidRPr="00283B04" w:rsidRDefault="00987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04">
              <w:rPr>
                <w:rFonts w:ascii="Times New Roman" w:hAnsi="Times New Roman" w:cs="Times New Roman"/>
                <w:sz w:val="24"/>
                <w:szCs w:val="24"/>
              </w:rPr>
              <w:t>40,000</w:t>
            </w:r>
          </w:p>
        </w:tc>
      </w:tr>
      <w:tr w:rsidR="009878AD" w:rsidRPr="00283B04" w:rsidTr="009878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78AD" w:rsidRPr="00283B04" w:rsidRDefault="00987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04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:rsidR="009878AD" w:rsidRPr="00283B04" w:rsidRDefault="00987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878AD" w:rsidRPr="00283B04" w:rsidRDefault="00987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04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1,49,000</w:t>
            </w:r>
          </w:p>
        </w:tc>
        <w:tc>
          <w:tcPr>
            <w:tcW w:w="0" w:type="auto"/>
            <w:vAlign w:val="center"/>
            <w:hideMark/>
          </w:tcPr>
          <w:p w:rsidR="009878AD" w:rsidRPr="00283B04" w:rsidRDefault="009878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04">
              <w:rPr>
                <w:rFonts w:ascii="Times New Roman" w:hAnsi="Times New Roman" w:cs="Times New Roman"/>
                <w:b/>
                <w:sz w:val="24"/>
                <w:szCs w:val="24"/>
              </w:rPr>
              <w:t>49,500</w:t>
            </w:r>
          </w:p>
        </w:tc>
        <w:tc>
          <w:tcPr>
            <w:tcW w:w="0" w:type="auto"/>
            <w:vAlign w:val="center"/>
            <w:hideMark/>
          </w:tcPr>
          <w:p w:rsidR="009878AD" w:rsidRPr="00283B04" w:rsidRDefault="009878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04">
              <w:rPr>
                <w:rFonts w:ascii="Times New Roman" w:hAnsi="Times New Roman" w:cs="Times New Roman"/>
                <w:b/>
                <w:sz w:val="24"/>
                <w:szCs w:val="24"/>
              </w:rPr>
              <w:t>99,500</w:t>
            </w:r>
          </w:p>
        </w:tc>
      </w:tr>
    </w:tbl>
    <w:p w:rsidR="003F700E" w:rsidRPr="00283B04" w:rsidRDefault="003F700E" w:rsidP="003F700E">
      <w:pPr>
        <w:pStyle w:val="Heading3"/>
        <w:rPr>
          <w:rFonts w:ascii="Times New Roman" w:hAnsi="Times New Roman" w:cs="Times New Roman"/>
          <w:b w:val="0"/>
          <w:color w:val="auto"/>
          <w:sz w:val="24"/>
          <w:szCs w:val="24"/>
        </w:rPr>
      </w:pPr>
      <w:proofErr w:type="gramStart"/>
      <w:r w:rsidRPr="00283B04">
        <w:rPr>
          <w:rStyle w:val="Strong"/>
          <w:rFonts w:ascii="Times New Roman" w:hAnsi="Times New Roman" w:cs="Times New Roman"/>
          <w:bCs/>
          <w:color w:val="auto"/>
          <w:sz w:val="24"/>
          <w:szCs w:val="24"/>
        </w:rPr>
        <w:t>Statement</w:t>
      </w:r>
      <w:r w:rsidR="00636BA7" w:rsidRPr="00283B04">
        <w:rPr>
          <w:rStyle w:val="Strong"/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Pr="00283B04">
        <w:rPr>
          <w:rStyle w:val="Strong"/>
          <w:rFonts w:ascii="Times New Roman" w:hAnsi="Times New Roman" w:cs="Times New Roman"/>
          <w:bCs/>
          <w:color w:val="auto"/>
          <w:sz w:val="24"/>
          <w:szCs w:val="24"/>
        </w:rPr>
        <w:t xml:space="preserve"> of</w:t>
      </w:r>
      <w:proofErr w:type="gramEnd"/>
      <w:r w:rsidRPr="00283B04">
        <w:rPr>
          <w:rStyle w:val="Strong"/>
          <w:rFonts w:ascii="Times New Roman" w:hAnsi="Times New Roman" w:cs="Times New Roman"/>
          <w:bCs/>
          <w:color w:val="auto"/>
          <w:sz w:val="24"/>
          <w:szCs w:val="24"/>
        </w:rPr>
        <w:t xml:space="preserve"> Profit and Loss of </w:t>
      </w:r>
      <w:proofErr w:type="spellStart"/>
      <w:r w:rsidRPr="00283B04">
        <w:rPr>
          <w:rStyle w:val="Strong"/>
          <w:rFonts w:ascii="Times New Roman" w:hAnsi="Times New Roman" w:cs="Times New Roman"/>
          <w:bCs/>
          <w:color w:val="auto"/>
          <w:sz w:val="24"/>
          <w:szCs w:val="24"/>
        </w:rPr>
        <w:t>Ganesh</w:t>
      </w:r>
      <w:proofErr w:type="spellEnd"/>
      <w:r w:rsidRPr="00283B04">
        <w:rPr>
          <w:rStyle w:val="Strong"/>
          <w:rFonts w:ascii="Times New Roman" w:hAnsi="Times New Roman" w:cs="Times New Roman"/>
          <w:bCs/>
          <w:color w:val="auto"/>
          <w:sz w:val="24"/>
          <w:szCs w:val="24"/>
        </w:rPr>
        <w:t xml:space="preserve"> Ltd.</w:t>
      </w:r>
    </w:p>
    <w:p w:rsidR="003F700E" w:rsidRPr="00283B04" w:rsidRDefault="003F700E" w:rsidP="003F700E">
      <w:pPr>
        <w:pStyle w:val="NormalWeb"/>
      </w:pPr>
      <w:r w:rsidRPr="00283B04">
        <w:rPr>
          <w:rStyle w:val="Strong"/>
          <w:b w:val="0"/>
        </w:rPr>
        <w:t>For the year ended 31.12.2017</w:t>
      </w:r>
    </w:p>
    <w:tbl>
      <w:tblPr>
        <w:tblW w:w="0" w:type="auto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13"/>
        <w:gridCol w:w="892"/>
        <w:gridCol w:w="1082"/>
        <w:gridCol w:w="2179"/>
        <w:gridCol w:w="2274"/>
      </w:tblGrid>
      <w:tr w:rsidR="003F700E" w:rsidRPr="00283B04" w:rsidTr="003F700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F700E" w:rsidRPr="00283B04" w:rsidRDefault="003F700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B04">
              <w:rPr>
                <w:rFonts w:ascii="Times New Roman" w:hAnsi="Times New Roman" w:cs="Times New Roman"/>
                <w:bCs/>
                <w:sz w:val="24"/>
                <w:szCs w:val="24"/>
              </w:rPr>
              <w:t>Particulars</w:t>
            </w:r>
          </w:p>
        </w:tc>
        <w:tc>
          <w:tcPr>
            <w:tcW w:w="0" w:type="auto"/>
            <w:vAlign w:val="center"/>
            <w:hideMark/>
          </w:tcPr>
          <w:p w:rsidR="003F700E" w:rsidRPr="00283B04" w:rsidRDefault="003F700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B04">
              <w:rPr>
                <w:rFonts w:ascii="Times New Roman" w:hAnsi="Times New Roman" w:cs="Times New Roman"/>
                <w:bCs/>
                <w:sz w:val="24"/>
                <w:szCs w:val="24"/>
              </w:rPr>
              <w:t>Note No.</w:t>
            </w:r>
          </w:p>
        </w:tc>
        <w:tc>
          <w:tcPr>
            <w:tcW w:w="0" w:type="auto"/>
            <w:vAlign w:val="center"/>
            <w:hideMark/>
          </w:tcPr>
          <w:p w:rsidR="003F700E" w:rsidRPr="00283B04" w:rsidRDefault="003F700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B04">
              <w:rPr>
                <w:rFonts w:ascii="Times New Roman" w:hAnsi="Times New Roman" w:cs="Times New Roman"/>
                <w:bCs/>
                <w:sz w:val="24"/>
                <w:szCs w:val="24"/>
              </w:rPr>
              <w:t>Total (Rs.)</w:t>
            </w:r>
          </w:p>
        </w:tc>
        <w:tc>
          <w:tcPr>
            <w:tcW w:w="0" w:type="auto"/>
            <w:vAlign w:val="center"/>
            <w:hideMark/>
          </w:tcPr>
          <w:p w:rsidR="003F700E" w:rsidRPr="00283B04" w:rsidRDefault="003F700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B04">
              <w:rPr>
                <w:rFonts w:ascii="Times New Roman" w:hAnsi="Times New Roman" w:cs="Times New Roman"/>
                <w:bCs/>
                <w:sz w:val="24"/>
                <w:szCs w:val="24"/>
              </w:rPr>
              <w:t>Pre-Incorporation (Rs.)</w:t>
            </w:r>
          </w:p>
        </w:tc>
        <w:tc>
          <w:tcPr>
            <w:tcW w:w="0" w:type="auto"/>
            <w:vAlign w:val="center"/>
            <w:hideMark/>
          </w:tcPr>
          <w:p w:rsidR="003F700E" w:rsidRPr="00283B04" w:rsidRDefault="003F700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B04">
              <w:rPr>
                <w:rFonts w:ascii="Times New Roman" w:hAnsi="Times New Roman" w:cs="Times New Roman"/>
                <w:bCs/>
                <w:sz w:val="24"/>
                <w:szCs w:val="24"/>
              </w:rPr>
              <w:t>Post-Incorporation (Rs.)</w:t>
            </w:r>
          </w:p>
        </w:tc>
      </w:tr>
      <w:tr w:rsidR="003F700E" w:rsidRPr="00283B04" w:rsidTr="003F70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700E" w:rsidRPr="00283B04" w:rsidRDefault="003F7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04">
              <w:rPr>
                <w:rFonts w:ascii="Times New Roman" w:hAnsi="Times New Roman" w:cs="Times New Roman"/>
                <w:sz w:val="24"/>
                <w:szCs w:val="24"/>
              </w:rPr>
              <w:t>Revenue from operations</w:t>
            </w:r>
          </w:p>
        </w:tc>
        <w:tc>
          <w:tcPr>
            <w:tcW w:w="0" w:type="auto"/>
            <w:vAlign w:val="center"/>
            <w:hideMark/>
          </w:tcPr>
          <w:p w:rsidR="003F700E" w:rsidRPr="00283B04" w:rsidRDefault="003F7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F700E" w:rsidRPr="00283B04" w:rsidRDefault="003F7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04">
              <w:rPr>
                <w:rFonts w:ascii="Times New Roman" w:hAnsi="Times New Roman" w:cs="Times New Roman"/>
                <w:sz w:val="24"/>
                <w:szCs w:val="24"/>
              </w:rPr>
              <w:t>2,25,000</w:t>
            </w:r>
          </w:p>
        </w:tc>
        <w:tc>
          <w:tcPr>
            <w:tcW w:w="0" w:type="auto"/>
            <w:vAlign w:val="center"/>
            <w:hideMark/>
          </w:tcPr>
          <w:p w:rsidR="003F700E" w:rsidRPr="00283B04" w:rsidRDefault="003F7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04">
              <w:rPr>
                <w:rFonts w:ascii="Times New Roman" w:hAnsi="Times New Roman" w:cs="Times New Roman"/>
                <w:sz w:val="24"/>
                <w:szCs w:val="24"/>
              </w:rPr>
              <w:t>75,000</w:t>
            </w:r>
          </w:p>
        </w:tc>
        <w:tc>
          <w:tcPr>
            <w:tcW w:w="0" w:type="auto"/>
            <w:vAlign w:val="center"/>
            <w:hideMark/>
          </w:tcPr>
          <w:p w:rsidR="003F700E" w:rsidRPr="00283B04" w:rsidRDefault="003F7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04">
              <w:rPr>
                <w:rFonts w:ascii="Times New Roman" w:hAnsi="Times New Roman" w:cs="Times New Roman"/>
                <w:sz w:val="24"/>
                <w:szCs w:val="24"/>
              </w:rPr>
              <w:t>1,50,000</w:t>
            </w:r>
          </w:p>
        </w:tc>
      </w:tr>
      <w:tr w:rsidR="003F700E" w:rsidRPr="00283B04" w:rsidTr="003F70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700E" w:rsidRPr="00283B04" w:rsidRDefault="003F7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04">
              <w:rPr>
                <w:rFonts w:ascii="Times New Roman" w:hAnsi="Times New Roman" w:cs="Times New Roman"/>
                <w:sz w:val="24"/>
                <w:szCs w:val="24"/>
              </w:rPr>
              <w:t>Less: Expenses:</w:t>
            </w:r>
          </w:p>
        </w:tc>
        <w:tc>
          <w:tcPr>
            <w:tcW w:w="0" w:type="auto"/>
            <w:vAlign w:val="center"/>
            <w:hideMark/>
          </w:tcPr>
          <w:p w:rsidR="003F700E" w:rsidRPr="00283B04" w:rsidRDefault="003F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F700E" w:rsidRPr="00283B04" w:rsidRDefault="003F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F700E" w:rsidRPr="00283B04" w:rsidRDefault="003F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F700E" w:rsidRPr="00283B04" w:rsidRDefault="003F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00E" w:rsidRPr="00283B04" w:rsidTr="003F70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700E" w:rsidRPr="00283B04" w:rsidRDefault="003F7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04">
              <w:rPr>
                <w:rFonts w:ascii="Times New Roman" w:hAnsi="Times New Roman" w:cs="Times New Roman"/>
                <w:sz w:val="24"/>
                <w:szCs w:val="24"/>
              </w:rPr>
              <w:t>Other Expenses</w:t>
            </w:r>
          </w:p>
        </w:tc>
        <w:tc>
          <w:tcPr>
            <w:tcW w:w="0" w:type="auto"/>
            <w:vAlign w:val="center"/>
            <w:hideMark/>
          </w:tcPr>
          <w:p w:rsidR="003F700E" w:rsidRPr="00283B04" w:rsidRDefault="003F7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F700E" w:rsidRPr="00283B04" w:rsidRDefault="003F7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04">
              <w:rPr>
                <w:rFonts w:ascii="Times New Roman" w:hAnsi="Times New Roman" w:cs="Times New Roman"/>
                <w:sz w:val="24"/>
                <w:szCs w:val="24"/>
              </w:rPr>
              <w:t>1,49,000</w:t>
            </w:r>
          </w:p>
        </w:tc>
        <w:tc>
          <w:tcPr>
            <w:tcW w:w="0" w:type="auto"/>
            <w:vAlign w:val="center"/>
            <w:hideMark/>
          </w:tcPr>
          <w:p w:rsidR="003F700E" w:rsidRPr="00283B04" w:rsidRDefault="003F7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04">
              <w:rPr>
                <w:rFonts w:ascii="Times New Roman" w:hAnsi="Times New Roman" w:cs="Times New Roman"/>
                <w:sz w:val="24"/>
                <w:szCs w:val="24"/>
              </w:rPr>
              <w:t>49,500</w:t>
            </w:r>
          </w:p>
        </w:tc>
        <w:tc>
          <w:tcPr>
            <w:tcW w:w="0" w:type="auto"/>
            <w:vAlign w:val="center"/>
            <w:hideMark/>
          </w:tcPr>
          <w:p w:rsidR="003F700E" w:rsidRPr="00283B04" w:rsidRDefault="003F7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04">
              <w:rPr>
                <w:rFonts w:ascii="Times New Roman" w:hAnsi="Times New Roman" w:cs="Times New Roman"/>
                <w:sz w:val="24"/>
                <w:szCs w:val="24"/>
              </w:rPr>
              <w:t>99,500</w:t>
            </w:r>
          </w:p>
        </w:tc>
      </w:tr>
      <w:tr w:rsidR="003F700E" w:rsidRPr="00283B04" w:rsidTr="003F70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700E" w:rsidRPr="00283B04" w:rsidRDefault="003F7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04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Profit for the period</w:t>
            </w:r>
          </w:p>
        </w:tc>
        <w:tc>
          <w:tcPr>
            <w:tcW w:w="0" w:type="auto"/>
            <w:vAlign w:val="center"/>
            <w:hideMark/>
          </w:tcPr>
          <w:p w:rsidR="003F700E" w:rsidRPr="00283B04" w:rsidRDefault="003F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F700E" w:rsidRPr="00283B04" w:rsidRDefault="003F7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04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76,000</w:t>
            </w:r>
          </w:p>
        </w:tc>
        <w:tc>
          <w:tcPr>
            <w:tcW w:w="0" w:type="auto"/>
            <w:vAlign w:val="center"/>
            <w:hideMark/>
          </w:tcPr>
          <w:p w:rsidR="003F700E" w:rsidRPr="00283B04" w:rsidRDefault="003F7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04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25,500</w:t>
            </w:r>
          </w:p>
        </w:tc>
        <w:tc>
          <w:tcPr>
            <w:tcW w:w="0" w:type="auto"/>
            <w:vAlign w:val="center"/>
            <w:hideMark/>
          </w:tcPr>
          <w:p w:rsidR="003F700E" w:rsidRPr="00283B04" w:rsidRDefault="003F7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04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50,500</w:t>
            </w:r>
          </w:p>
        </w:tc>
      </w:tr>
    </w:tbl>
    <w:p w:rsidR="003F700E" w:rsidRPr="00283B04" w:rsidRDefault="003F700E" w:rsidP="003F700E">
      <w:pPr>
        <w:pStyle w:val="Heading3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283B04">
        <w:rPr>
          <w:rStyle w:val="Strong"/>
          <w:rFonts w:ascii="Times New Roman" w:hAnsi="Times New Roman" w:cs="Times New Roman"/>
          <w:bCs/>
          <w:color w:val="auto"/>
          <w:sz w:val="24"/>
          <w:szCs w:val="24"/>
        </w:rPr>
        <w:t>Working Notes:</w:t>
      </w:r>
    </w:p>
    <w:p w:rsidR="003F700E" w:rsidRPr="00283B04" w:rsidRDefault="003F700E" w:rsidP="003F700E">
      <w:pPr>
        <w:pStyle w:val="NormalWeb"/>
        <w:ind w:left="720"/>
      </w:pPr>
      <w:r w:rsidRPr="00283B04">
        <w:rPr>
          <w:rStyle w:val="Strong"/>
          <w:b w:val="0"/>
        </w:rPr>
        <w:t>Time Ratio</w:t>
      </w:r>
      <w:r w:rsidRPr="00283B04">
        <w:br/>
        <w:t xml:space="preserve">Pre-incorporation period: from 01-01-2017 to 01-07-2017 = </w:t>
      </w:r>
      <w:r w:rsidRPr="00283B04">
        <w:rPr>
          <w:rStyle w:val="Strong"/>
          <w:b w:val="0"/>
        </w:rPr>
        <w:t>6 months</w:t>
      </w:r>
      <w:r w:rsidRPr="00283B04">
        <w:br/>
        <w:t xml:space="preserve">Post-incorporation period: from 01-07-2017 to 31-12-2017 = </w:t>
      </w:r>
      <w:r w:rsidRPr="00283B04">
        <w:rPr>
          <w:rStyle w:val="Strong"/>
          <w:b w:val="0"/>
        </w:rPr>
        <w:t>6 months</w:t>
      </w:r>
    </w:p>
    <w:p w:rsidR="003F700E" w:rsidRPr="00283B04" w:rsidRDefault="003F700E" w:rsidP="00B748CD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283B04">
        <w:rPr>
          <w:rFonts w:ascii="Times New Roman" w:hAnsi="Times New Roman" w:cs="Times New Roman"/>
          <w:sz w:val="24"/>
          <w:szCs w:val="24"/>
        </w:rPr>
        <w:t>Time Ratio = 6:6 or 1:1</w:t>
      </w:r>
    </w:p>
    <w:p w:rsidR="00595A54" w:rsidRPr="00283B04" w:rsidRDefault="00AA57B3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283B04">
        <w:rPr>
          <w:rFonts w:ascii="Times New Roman" w:hAnsi="Times New Roman" w:cs="Times New Roman"/>
          <w:color w:val="auto"/>
          <w:sz w:val="24"/>
          <w:szCs w:val="24"/>
        </w:rPr>
        <w:lastRenderedPageBreak/>
        <w:t>19.</w:t>
      </w:r>
      <w:r w:rsidR="00E9385D" w:rsidRPr="00283B04">
        <w:rPr>
          <w:rFonts w:ascii="Times New Roman" w:hAnsi="Times New Roman" w:cs="Times New Roman"/>
          <w:color w:val="auto"/>
          <w:sz w:val="24"/>
          <w:szCs w:val="24"/>
        </w:rPr>
        <w:t xml:space="preserve"> Calculation of Net Profit before Tax and Commission:</w:t>
      </w:r>
    </w:p>
    <w:p w:rsidR="00595A54" w:rsidRPr="00283B04" w:rsidRDefault="00E9385D">
      <w:pPr>
        <w:rPr>
          <w:rFonts w:ascii="Times New Roman" w:hAnsi="Times New Roman" w:cs="Times New Roman"/>
          <w:sz w:val="24"/>
          <w:szCs w:val="24"/>
        </w:rPr>
      </w:pPr>
      <w:r w:rsidRPr="00283B04">
        <w:rPr>
          <w:rFonts w:ascii="Times New Roman" w:hAnsi="Times New Roman" w:cs="Times New Roman"/>
          <w:sz w:val="24"/>
          <w:szCs w:val="24"/>
        </w:rPr>
        <w:t>Revenue from Operations = ₹9,00,000</w:t>
      </w:r>
      <w:r w:rsidRPr="00283B04">
        <w:rPr>
          <w:rFonts w:ascii="Times New Roman" w:hAnsi="Times New Roman" w:cs="Times New Roman"/>
          <w:sz w:val="24"/>
          <w:szCs w:val="24"/>
        </w:rPr>
        <w:br/>
        <w:t>Less: Expenses</w:t>
      </w:r>
      <w:r w:rsidRPr="00283B04">
        <w:rPr>
          <w:rFonts w:ascii="Times New Roman" w:hAnsi="Times New Roman" w:cs="Times New Roman"/>
          <w:sz w:val="24"/>
          <w:szCs w:val="24"/>
        </w:rPr>
        <w:br/>
        <w:t>- Purchases = ₹4,50,000</w:t>
      </w:r>
      <w:r w:rsidRPr="00283B04">
        <w:rPr>
          <w:rFonts w:ascii="Times New Roman" w:hAnsi="Times New Roman" w:cs="Times New Roman"/>
          <w:sz w:val="24"/>
          <w:szCs w:val="24"/>
        </w:rPr>
        <w:br/>
        <w:t>- Salaries and Wages = ₹1,00,000</w:t>
      </w:r>
      <w:r w:rsidRPr="00283B04">
        <w:rPr>
          <w:rFonts w:ascii="Times New Roman" w:hAnsi="Times New Roman" w:cs="Times New Roman"/>
          <w:sz w:val="24"/>
          <w:szCs w:val="24"/>
        </w:rPr>
        <w:br/>
        <w:t>- Rent and Taxes = ₹50,000</w:t>
      </w:r>
      <w:r w:rsidRPr="00283B04">
        <w:rPr>
          <w:rFonts w:ascii="Times New Roman" w:hAnsi="Times New Roman" w:cs="Times New Roman"/>
          <w:sz w:val="24"/>
          <w:szCs w:val="24"/>
        </w:rPr>
        <w:br/>
        <w:t>- General Expenses = ₹40,000</w:t>
      </w:r>
      <w:r w:rsidRPr="00283B04">
        <w:rPr>
          <w:rFonts w:ascii="Times New Roman" w:hAnsi="Times New Roman" w:cs="Times New Roman"/>
          <w:sz w:val="24"/>
          <w:szCs w:val="24"/>
        </w:rPr>
        <w:br/>
        <w:t>- Depreciation on Plant &amp; Machinery = ₹30,000</w:t>
      </w:r>
      <w:r w:rsidRPr="00283B04">
        <w:rPr>
          <w:rFonts w:ascii="Times New Roman" w:hAnsi="Times New Roman" w:cs="Times New Roman"/>
          <w:sz w:val="24"/>
          <w:szCs w:val="24"/>
        </w:rPr>
        <w:br/>
        <w:t>Total Expenses = ₹6,70,000</w:t>
      </w:r>
      <w:r w:rsidRPr="00283B04">
        <w:rPr>
          <w:rFonts w:ascii="Times New Roman" w:hAnsi="Times New Roman" w:cs="Times New Roman"/>
          <w:sz w:val="24"/>
          <w:szCs w:val="24"/>
        </w:rPr>
        <w:br/>
        <w:t>Gross Profit = ₹2,30,000</w:t>
      </w:r>
      <w:r w:rsidRPr="00283B04">
        <w:rPr>
          <w:rFonts w:ascii="Times New Roman" w:hAnsi="Times New Roman" w:cs="Times New Roman"/>
          <w:sz w:val="24"/>
          <w:szCs w:val="24"/>
        </w:rPr>
        <w:br/>
        <w:t>Managerial Remuneration = ₹11,500 (5% of ₹2,30,000)</w:t>
      </w:r>
      <w:r w:rsidRPr="00283B04">
        <w:rPr>
          <w:rFonts w:ascii="Times New Roman" w:hAnsi="Times New Roman" w:cs="Times New Roman"/>
          <w:sz w:val="24"/>
          <w:szCs w:val="24"/>
        </w:rPr>
        <w:br/>
        <w:t>Net Profit Before Tax = ₹2,18,500</w:t>
      </w:r>
      <w:r w:rsidRPr="00283B04">
        <w:rPr>
          <w:rFonts w:ascii="Times New Roman" w:hAnsi="Times New Roman" w:cs="Times New Roman"/>
          <w:sz w:val="24"/>
          <w:szCs w:val="24"/>
        </w:rPr>
        <w:br/>
        <w:t>Less: Tax = ₹40,000</w:t>
      </w:r>
      <w:r w:rsidRPr="00283B04">
        <w:rPr>
          <w:rFonts w:ascii="Times New Roman" w:hAnsi="Times New Roman" w:cs="Times New Roman"/>
          <w:sz w:val="24"/>
          <w:szCs w:val="24"/>
        </w:rPr>
        <w:br/>
        <w:t>Net Profit After Tax = ₹1,78,500</w:t>
      </w:r>
    </w:p>
    <w:p w:rsidR="00595A54" w:rsidRPr="00283B04" w:rsidRDefault="00E9385D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283B04">
        <w:rPr>
          <w:rFonts w:ascii="Times New Roman" w:hAnsi="Times New Roman" w:cs="Times New Roman"/>
          <w:color w:val="auto"/>
          <w:sz w:val="24"/>
          <w:szCs w:val="24"/>
        </w:rPr>
        <w:t>2. Statement of Profit and Loss for the Year Ended 31st March 2025</w:t>
      </w:r>
    </w:p>
    <w:p w:rsidR="00595A54" w:rsidRPr="00283B04" w:rsidRDefault="00E9385D">
      <w:pPr>
        <w:rPr>
          <w:rFonts w:ascii="Times New Roman" w:hAnsi="Times New Roman" w:cs="Times New Roman"/>
          <w:sz w:val="24"/>
          <w:szCs w:val="24"/>
        </w:rPr>
      </w:pPr>
      <w:r w:rsidRPr="00283B04">
        <w:rPr>
          <w:rFonts w:ascii="Times New Roman" w:hAnsi="Times New Roman" w:cs="Times New Roman"/>
          <w:sz w:val="24"/>
          <w:szCs w:val="24"/>
        </w:rPr>
        <w:t>Revenue from Operations: ₹9,00,000</w:t>
      </w:r>
      <w:r w:rsidRPr="00283B04">
        <w:rPr>
          <w:rFonts w:ascii="Times New Roman" w:hAnsi="Times New Roman" w:cs="Times New Roman"/>
          <w:sz w:val="24"/>
          <w:szCs w:val="24"/>
        </w:rPr>
        <w:br/>
        <w:t>Less: Expenses:</w:t>
      </w:r>
      <w:r w:rsidRPr="00283B04">
        <w:rPr>
          <w:rFonts w:ascii="Times New Roman" w:hAnsi="Times New Roman" w:cs="Times New Roman"/>
          <w:sz w:val="24"/>
          <w:szCs w:val="24"/>
        </w:rPr>
        <w:br/>
        <w:t>- Purchases: ₹4,50,000</w:t>
      </w:r>
      <w:r w:rsidRPr="00283B04">
        <w:rPr>
          <w:rFonts w:ascii="Times New Roman" w:hAnsi="Times New Roman" w:cs="Times New Roman"/>
          <w:sz w:val="24"/>
          <w:szCs w:val="24"/>
        </w:rPr>
        <w:br/>
        <w:t>- Salaries &amp; Wages: ₹1,00,000</w:t>
      </w:r>
      <w:r w:rsidRPr="00283B04">
        <w:rPr>
          <w:rFonts w:ascii="Times New Roman" w:hAnsi="Times New Roman" w:cs="Times New Roman"/>
          <w:sz w:val="24"/>
          <w:szCs w:val="24"/>
        </w:rPr>
        <w:br/>
        <w:t>- Rent &amp; Taxes: ₹50,000</w:t>
      </w:r>
      <w:r w:rsidRPr="00283B04">
        <w:rPr>
          <w:rFonts w:ascii="Times New Roman" w:hAnsi="Times New Roman" w:cs="Times New Roman"/>
          <w:sz w:val="24"/>
          <w:szCs w:val="24"/>
        </w:rPr>
        <w:br/>
        <w:t>- General Expenses: ₹40,000</w:t>
      </w:r>
      <w:r w:rsidRPr="00283B04">
        <w:rPr>
          <w:rFonts w:ascii="Times New Roman" w:hAnsi="Times New Roman" w:cs="Times New Roman"/>
          <w:sz w:val="24"/>
          <w:szCs w:val="24"/>
        </w:rPr>
        <w:br/>
        <w:t>- Depreciation: ₹30,000</w:t>
      </w:r>
      <w:r w:rsidRPr="00283B04">
        <w:rPr>
          <w:rFonts w:ascii="Times New Roman" w:hAnsi="Times New Roman" w:cs="Times New Roman"/>
          <w:sz w:val="24"/>
          <w:szCs w:val="24"/>
        </w:rPr>
        <w:br/>
        <w:t>- Managerial Remuneration: ₹11,500</w:t>
      </w:r>
      <w:r w:rsidRPr="00283B04">
        <w:rPr>
          <w:rFonts w:ascii="Times New Roman" w:hAnsi="Times New Roman" w:cs="Times New Roman"/>
          <w:sz w:val="24"/>
          <w:szCs w:val="24"/>
        </w:rPr>
        <w:br/>
        <w:t>Total Expenses = ₹6,81,500</w:t>
      </w:r>
      <w:r w:rsidRPr="00283B04">
        <w:rPr>
          <w:rFonts w:ascii="Times New Roman" w:hAnsi="Times New Roman" w:cs="Times New Roman"/>
          <w:sz w:val="24"/>
          <w:szCs w:val="24"/>
        </w:rPr>
        <w:br/>
        <w:t>Profit Before Tax = ₹2,18,500</w:t>
      </w:r>
      <w:r w:rsidRPr="00283B04">
        <w:rPr>
          <w:rFonts w:ascii="Times New Roman" w:hAnsi="Times New Roman" w:cs="Times New Roman"/>
          <w:sz w:val="24"/>
          <w:szCs w:val="24"/>
        </w:rPr>
        <w:br/>
        <w:t>Less: Income Tax = ₹40,000</w:t>
      </w:r>
      <w:r w:rsidRPr="00283B04">
        <w:rPr>
          <w:rFonts w:ascii="Times New Roman" w:hAnsi="Times New Roman" w:cs="Times New Roman"/>
          <w:sz w:val="24"/>
          <w:szCs w:val="24"/>
        </w:rPr>
        <w:br/>
        <w:t>Profit After Tax = ₹1,78,500</w:t>
      </w:r>
    </w:p>
    <w:p w:rsidR="00595A54" w:rsidRPr="00283B04" w:rsidRDefault="00E9385D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283B04">
        <w:rPr>
          <w:rFonts w:ascii="Times New Roman" w:hAnsi="Times New Roman" w:cs="Times New Roman"/>
          <w:color w:val="auto"/>
          <w:sz w:val="24"/>
          <w:szCs w:val="24"/>
        </w:rPr>
        <w:t>3. Balance Sheet as on 31st March 2025 (Schedule III Format)</w:t>
      </w:r>
    </w:p>
    <w:p w:rsidR="00595A54" w:rsidRPr="00283B04" w:rsidRDefault="00E9385D">
      <w:pPr>
        <w:rPr>
          <w:rFonts w:ascii="Times New Roman" w:hAnsi="Times New Roman" w:cs="Times New Roman"/>
          <w:sz w:val="24"/>
          <w:szCs w:val="24"/>
        </w:rPr>
      </w:pPr>
      <w:r w:rsidRPr="00283B04">
        <w:rPr>
          <w:rFonts w:ascii="Times New Roman" w:hAnsi="Times New Roman" w:cs="Times New Roman"/>
          <w:sz w:val="24"/>
          <w:szCs w:val="24"/>
        </w:rPr>
        <w:t>A. Equity and Liabilities</w:t>
      </w:r>
      <w:r w:rsidRPr="00283B04">
        <w:rPr>
          <w:rFonts w:ascii="Times New Roman" w:hAnsi="Times New Roman" w:cs="Times New Roman"/>
          <w:sz w:val="24"/>
          <w:szCs w:val="24"/>
        </w:rPr>
        <w:br/>
        <w:t>1. Shareholders’ Funds</w:t>
      </w:r>
      <w:r w:rsidRPr="00283B04">
        <w:rPr>
          <w:rFonts w:ascii="Times New Roman" w:hAnsi="Times New Roman" w:cs="Times New Roman"/>
          <w:sz w:val="24"/>
          <w:szCs w:val="24"/>
        </w:rPr>
        <w:br/>
        <w:t xml:space="preserve">   - Equity Share Capital: ₹5</w:t>
      </w:r>
      <w:proofErr w:type="gramStart"/>
      <w:r w:rsidRPr="00283B04">
        <w:rPr>
          <w:rFonts w:ascii="Times New Roman" w:hAnsi="Times New Roman" w:cs="Times New Roman"/>
          <w:sz w:val="24"/>
          <w:szCs w:val="24"/>
        </w:rPr>
        <w:t>,00,000</w:t>
      </w:r>
      <w:proofErr w:type="gramEnd"/>
      <w:r w:rsidRPr="00283B04">
        <w:rPr>
          <w:rFonts w:ascii="Times New Roman" w:hAnsi="Times New Roman" w:cs="Times New Roman"/>
          <w:sz w:val="24"/>
          <w:szCs w:val="24"/>
        </w:rPr>
        <w:br/>
        <w:t xml:space="preserve">   - Surplus (Retained Earnings): ₹1,78,500</w:t>
      </w:r>
      <w:r w:rsidRPr="00283B04">
        <w:rPr>
          <w:rFonts w:ascii="Times New Roman" w:hAnsi="Times New Roman" w:cs="Times New Roman"/>
          <w:sz w:val="24"/>
          <w:szCs w:val="24"/>
        </w:rPr>
        <w:br/>
        <w:t>2. Current Liabilities</w:t>
      </w:r>
      <w:r w:rsidRPr="00283B04">
        <w:rPr>
          <w:rFonts w:ascii="Times New Roman" w:hAnsi="Times New Roman" w:cs="Times New Roman"/>
          <w:sz w:val="24"/>
          <w:szCs w:val="24"/>
        </w:rPr>
        <w:br/>
        <w:t xml:space="preserve">   - Trade Payables: ₹60,000</w:t>
      </w:r>
      <w:r w:rsidRPr="00283B04">
        <w:rPr>
          <w:rFonts w:ascii="Times New Roman" w:hAnsi="Times New Roman" w:cs="Times New Roman"/>
          <w:sz w:val="24"/>
          <w:szCs w:val="24"/>
        </w:rPr>
        <w:br/>
        <w:t xml:space="preserve">   - Provision for Tax: ₹40,000</w:t>
      </w:r>
      <w:r w:rsidRPr="00283B04">
        <w:rPr>
          <w:rFonts w:ascii="Times New Roman" w:hAnsi="Times New Roman" w:cs="Times New Roman"/>
          <w:sz w:val="24"/>
          <w:szCs w:val="24"/>
        </w:rPr>
        <w:br/>
        <w:t xml:space="preserve">   - Manager’s Commission Payable: ₹11,500</w:t>
      </w:r>
      <w:r w:rsidRPr="00283B04">
        <w:rPr>
          <w:rFonts w:ascii="Times New Roman" w:hAnsi="Times New Roman" w:cs="Times New Roman"/>
          <w:sz w:val="24"/>
          <w:szCs w:val="24"/>
        </w:rPr>
        <w:br/>
        <w:t>Total Liabilities = ₹7</w:t>
      </w:r>
      <w:proofErr w:type="gramStart"/>
      <w:r w:rsidRPr="00283B04">
        <w:rPr>
          <w:rFonts w:ascii="Times New Roman" w:hAnsi="Times New Roman" w:cs="Times New Roman"/>
          <w:sz w:val="24"/>
          <w:szCs w:val="24"/>
        </w:rPr>
        <w:t>,90,000</w:t>
      </w:r>
      <w:proofErr w:type="gramEnd"/>
    </w:p>
    <w:p w:rsidR="00595A54" w:rsidRPr="00283B04" w:rsidRDefault="00E9385D">
      <w:pPr>
        <w:rPr>
          <w:rFonts w:ascii="Times New Roman" w:hAnsi="Times New Roman" w:cs="Times New Roman"/>
          <w:sz w:val="24"/>
          <w:szCs w:val="24"/>
        </w:rPr>
      </w:pPr>
      <w:r w:rsidRPr="00283B04">
        <w:rPr>
          <w:rFonts w:ascii="Times New Roman" w:hAnsi="Times New Roman" w:cs="Times New Roman"/>
          <w:sz w:val="24"/>
          <w:szCs w:val="24"/>
        </w:rPr>
        <w:t>B. Assets</w:t>
      </w:r>
      <w:r w:rsidRPr="00283B04">
        <w:rPr>
          <w:rFonts w:ascii="Times New Roman" w:hAnsi="Times New Roman" w:cs="Times New Roman"/>
          <w:sz w:val="24"/>
          <w:szCs w:val="24"/>
        </w:rPr>
        <w:br/>
        <w:t>1. Non-Current Assets</w:t>
      </w:r>
      <w:r w:rsidRPr="00283B04">
        <w:rPr>
          <w:rFonts w:ascii="Times New Roman" w:hAnsi="Times New Roman" w:cs="Times New Roman"/>
          <w:sz w:val="24"/>
          <w:szCs w:val="24"/>
        </w:rPr>
        <w:br/>
        <w:t xml:space="preserve">   - Plant &amp; Machinery (₹3</w:t>
      </w:r>
      <w:proofErr w:type="gramStart"/>
      <w:r w:rsidRPr="00283B04">
        <w:rPr>
          <w:rFonts w:ascii="Times New Roman" w:hAnsi="Times New Roman" w:cs="Times New Roman"/>
          <w:sz w:val="24"/>
          <w:szCs w:val="24"/>
        </w:rPr>
        <w:t>,00,000</w:t>
      </w:r>
      <w:proofErr w:type="gramEnd"/>
      <w:r w:rsidRPr="00283B04">
        <w:rPr>
          <w:rFonts w:ascii="Times New Roman" w:hAnsi="Times New Roman" w:cs="Times New Roman"/>
          <w:sz w:val="24"/>
          <w:szCs w:val="24"/>
        </w:rPr>
        <w:t xml:space="preserve"> – ₹30,000) = ₹2,70,000</w:t>
      </w:r>
      <w:r w:rsidRPr="00283B04">
        <w:rPr>
          <w:rFonts w:ascii="Times New Roman" w:hAnsi="Times New Roman" w:cs="Times New Roman"/>
          <w:sz w:val="24"/>
          <w:szCs w:val="24"/>
        </w:rPr>
        <w:br/>
        <w:t>2. Current Assets</w:t>
      </w:r>
      <w:r w:rsidRPr="00283B04">
        <w:rPr>
          <w:rFonts w:ascii="Times New Roman" w:hAnsi="Times New Roman" w:cs="Times New Roman"/>
          <w:sz w:val="24"/>
          <w:szCs w:val="24"/>
        </w:rPr>
        <w:br/>
      </w:r>
      <w:r w:rsidRPr="00283B04">
        <w:rPr>
          <w:rFonts w:ascii="Times New Roman" w:hAnsi="Times New Roman" w:cs="Times New Roman"/>
          <w:sz w:val="24"/>
          <w:szCs w:val="24"/>
        </w:rPr>
        <w:lastRenderedPageBreak/>
        <w:t xml:space="preserve">   - Inventories (Closing Stock): ₹1</w:t>
      </w:r>
      <w:proofErr w:type="gramStart"/>
      <w:r w:rsidRPr="00283B04">
        <w:rPr>
          <w:rFonts w:ascii="Times New Roman" w:hAnsi="Times New Roman" w:cs="Times New Roman"/>
          <w:sz w:val="24"/>
          <w:szCs w:val="24"/>
        </w:rPr>
        <w:t>,50,000</w:t>
      </w:r>
      <w:proofErr w:type="gramEnd"/>
      <w:r w:rsidRPr="00283B04">
        <w:rPr>
          <w:rFonts w:ascii="Times New Roman" w:hAnsi="Times New Roman" w:cs="Times New Roman"/>
          <w:sz w:val="24"/>
          <w:szCs w:val="24"/>
        </w:rPr>
        <w:br/>
        <w:t xml:space="preserve">   - Trade Receivables: ₹1,00,000</w:t>
      </w:r>
      <w:r w:rsidRPr="00283B04">
        <w:rPr>
          <w:rFonts w:ascii="Times New Roman" w:hAnsi="Times New Roman" w:cs="Times New Roman"/>
          <w:sz w:val="24"/>
          <w:szCs w:val="24"/>
        </w:rPr>
        <w:br/>
        <w:t xml:space="preserve">   - Cash at Bank: ₹80,000</w:t>
      </w:r>
      <w:r w:rsidRPr="00283B04">
        <w:rPr>
          <w:rFonts w:ascii="Times New Roman" w:hAnsi="Times New Roman" w:cs="Times New Roman"/>
          <w:sz w:val="24"/>
          <w:szCs w:val="24"/>
        </w:rPr>
        <w:br/>
        <w:t>Total Assets = ₹7,90,000</w:t>
      </w:r>
    </w:p>
    <w:p w:rsidR="00595A54" w:rsidRPr="00283B04" w:rsidRDefault="00E9385D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283B04">
        <w:rPr>
          <w:rFonts w:ascii="Times New Roman" w:hAnsi="Times New Roman" w:cs="Times New Roman"/>
          <w:color w:val="auto"/>
          <w:sz w:val="24"/>
          <w:szCs w:val="24"/>
        </w:rPr>
        <w:t>4. Notes to Accounts</w:t>
      </w:r>
    </w:p>
    <w:p w:rsidR="00595A54" w:rsidRPr="00283B04" w:rsidRDefault="00E9385D">
      <w:pPr>
        <w:pStyle w:val="ListNumber"/>
        <w:rPr>
          <w:rFonts w:ascii="Times New Roman" w:hAnsi="Times New Roman" w:cs="Times New Roman"/>
          <w:sz w:val="24"/>
          <w:szCs w:val="24"/>
        </w:rPr>
      </w:pPr>
      <w:r w:rsidRPr="00283B04">
        <w:rPr>
          <w:rFonts w:ascii="Times New Roman" w:hAnsi="Times New Roman" w:cs="Times New Roman"/>
          <w:sz w:val="24"/>
          <w:szCs w:val="24"/>
        </w:rPr>
        <w:t>1. Share Capital: 50,000 Equity Shares of ₹10 each fully paid.</w:t>
      </w:r>
    </w:p>
    <w:p w:rsidR="00595A54" w:rsidRPr="00283B04" w:rsidRDefault="00E9385D">
      <w:pPr>
        <w:pStyle w:val="ListNumber"/>
        <w:rPr>
          <w:rFonts w:ascii="Times New Roman" w:hAnsi="Times New Roman" w:cs="Times New Roman"/>
          <w:sz w:val="24"/>
          <w:szCs w:val="24"/>
        </w:rPr>
      </w:pPr>
      <w:r w:rsidRPr="00283B04">
        <w:rPr>
          <w:rFonts w:ascii="Times New Roman" w:hAnsi="Times New Roman" w:cs="Times New Roman"/>
          <w:sz w:val="24"/>
          <w:szCs w:val="24"/>
        </w:rPr>
        <w:t>2. Inventory: As certified by management.</w:t>
      </w:r>
    </w:p>
    <w:p w:rsidR="00595A54" w:rsidRPr="00283B04" w:rsidRDefault="00E9385D">
      <w:pPr>
        <w:pStyle w:val="ListNumber"/>
        <w:rPr>
          <w:rFonts w:ascii="Times New Roman" w:hAnsi="Times New Roman" w:cs="Times New Roman"/>
          <w:sz w:val="24"/>
          <w:szCs w:val="24"/>
        </w:rPr>
      </w:pPr>
      <w:r w:rsidRPr="00283B04">
        <w:rPr>
          <w:rFonts w:ascii="Times New Roman" w:hAnsi="Times New Roman" w:cs="Times New Roman"/>
          <w:sz w:val="24"/>
          <w:szCs w:val="24"/>
        </w:rPr>
        <w:t>3. Depreciation: Provided @10% on Straight Line Method.</w:t>
      </w:r>
    </w:p>
    <w:p w:rsidR="00595A54" w:rsidRPr="00283B04" w:rsidRDefault="00E9385D">
      <w:pPr>
        <w:pStyle w:val="ListNumber"/>
        <w:rPr>
          <w:rFonts w:ascii="Times New Roman" w:hAnsi="Times New Roman" w:cs="Times New Roman"/>
          <w:sz w:val="24"/>
          <w:szCs w:val="24"/>
        </w:rPr>
      </w:pPr>
      <w:r w:rsidRPr="00283B04">
        <w:rPr>
          <w:rFonts w:ascii="Times New Roman" w:hAnsi="Times New Roman" w:cs="Times New Roman"/>
          <w:sz w:val="24"/>
          <w:szCs w:val="24"/>
        </w:rPr>
        <w:t>4. Commission: 5% on Net Profit before tax and commission.</w:t>
      </w:r>
    </w:p>
    <w:p w:rsidR="00AA57B3" w:rsidRPr="00283B04" w:rsidRDefault="00AA57B3" w:rsidP="00AA57B3">
      <w:pPr>
        <w:pStyle w:val="ListNumber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7C285B" w:rsidRPr="00283B04" w:rsidRDefault="00AA57B3" w:rsidP="009D19C6">
      <w:pPr>
        <w:pStyle w:val="NormalWeb"/>
      </w:pPr>
      <w:r w:rsidRPr="00283B04">
        <w:t>20.</w:t>
      </w:r>
      <w:r w:rsidR="007C285B" w:rsidRPr="00283B04">
        <w:t xml:space="preserve"> </w:t>
      </w:r>
      <w:r w:rsidR="007C285B" w:rsidRPr="00283B04">
        <w:rPr>
          <w:rStyle w:val="Strong"/>
        </w:rPr>
        <w:t xml:space="preserve">Journal Entries in the Books of </w:t>
      </w:r>
      <w:proofErr w:type="gramStart"/>
      <w:r w:rsidR="007C285B" w:rsidRPr="00283B04">
        <w:rPr>
          <w:rStyle w:val="Strong"/>
        </w:rPr>
        <w:t>A</w:t>
      </w:r>
      <w:proofErr w:type="gramEnd"/>
      <w:r w:rsidR="007C285B" w:rsidRPr="00283B04">
        <w:rPr>
          <w:rStyle w:val="Strong"/>
        </w:rPr>
        <w:t xml:space="preserve"> Ltd.:</w:t>
      </w:r>
    </w:p>
    <w:p w:rsidR="007C285B" w:rsidRPr="00283B04" w:rsidRDefault="007C285B" w:rsidP="007C285B">
      <w:pPr>
        <w:pStyle w:val="Heading4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283B04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1. </w:t>
      </w:r>
      <w:proofErr w:type="gramStart"/>
      <w:r w:rsidRPr="00283B04">
        <w:rPr>
          <w:rStyle w:val="Strong"/>
          <w:rFonts w:ascii="Times New Roman" w:hAnsi="Times New Roman" w:cs="Times New Roman"/>
          <w:b/>
          <w:bCs/>
          <w:i w:val="0"/>
          <w:color w:val="auto"/>
          <w:sz w:val="24"/>
          <w:szCs w:val="24"/>
        </w:rPr>
        <w:t>On</w:t>
      </w:r>
      <w:proofErr w:type="gramEnd"/>
      <w:r w:rsidRPr="00283B04">
        <w:rPr>
          <w:rStyle w:val="Strong"/>
          <w:rFonts w:ascii="Times New Roman" w:hAnsi="Times New Roman" w:cs="Times New Roman"/>
          <w:b/>
          <w:bCs/>
          <w:i w:val="0"/>
          <w:color w:val="auto"/>
          <w:sz w:val="24"/>
          <w:szCs w:val="24"/>
        </w:rPr>
        <w:t xml:space="preserve"> receipt of application money (₹2 × 8,000 shares):</w:t>
      </w:r>
    </w:p>
    <w:p w:rsidR="007C285B" w:rsidRPr="00283B04" w:rsidRDefault="007C285B" w:rsidP="007C285B">
      <w:pPr>
        <w:pStyle w:val="HTMLPreformatted"/>
        <w:rPr>
          <w:rStyle w:val="HTMLCode"/>
          <w:rFonts w:ascii="Times New Roman" w:eastAsiaTheme="majorEastAsia" w:hAnsi="Times New Roman" w:cs="Times New Roman"/>
          <w:sz w:val="24"/>
          <w:szCs w:val="24"/>
        </w:rPr>
      </w:pPr>
      <w:r w:rsidRPr="00283B04">
        <w:rPr>
          <w:rStyle w:val="HTMLCode"/>
          <w:rFonts w:ascii="Times New Roman" w:eastAsiaTheme="majorEastAsia" w:hAnsi="Times New Roman" w:cs="Times New Roman"/>
          <w:sz w:val="24"/>
          <w:szCs w:val="24"/>
        </w:rPr>
        <w:t>Bank A/c</w:t>
      </w:r>
      <w:r w:rsidR="009D19C6" w:rsidRPr="00283B04">
        <w:rPr>
          <w:rStyle w:val="HTMLCode"/>
          <w:rFonts w:ascii="Times New Roman" w:eastAsiaTheme="majorEastAsia" w:hAnsi="Times New Roman" w:cs="Times New Roman"/>
          <w:sz w:val="24"/>
          <w:szCs w:val="24"/>
        </w:rPr>
        <w:tab/>
      </w:r>
      <w:r w:rsidR="009D19C6" w:rsidRPr="00283B04">
        <w:rPr>
          <w:rStyle w:val="HTMLCode"/>
          <w:rFonts w:ascii="Times New Roman" w:eastAsiaTheme="majorEastAsia" w:hAnsi="Times New Roman" w:cs="Times New Roman"/>
          <w:sz w:val="24"/>
          <w:szCs w:val="24"/>
        </w:rPr>
        <w:tab/>
      </w:r>
      <w:r w:rsidR="009D19C6" w:rsidRPr="00283B04">
        <w:rPr>
          <w:rStyle w:val="HTMLCode"/>
          <w:rFonts w:ascii="Times New Roman" w:eastAsiaTheme="majorEastAsia" w:hAnsi="Times New Roman" w:cs="Times New Roman"/>
          <w:sz w:val="24"/>
          <w:szCs w:val="24"/>
        </w:rPr>
        <w:tab/>
      </w:r>
      <w:r w:rsidRPr="00283B04">
        <w:rPr>
          <w:rStyle w:val="HTMLCode"/>
          <w:rFonts w:ascii="Times New Roman" w:eastAsiaTheme="majorEastAsia" w:hAnsi="Times New Roman" w:cs="Times New Roman"/>
          <w:sz w:val="24"/>
          <w:szCs w:val="24"/>
        </w:rPr>
        <w:t xml:space="preserve">Dr. ₹16,000  </w:t>
      </w:r>
    </w:p>
    <w:p w:rsidR="007C285B" w:rsidRPr="00283B04" w:rsidRDefault="009D19C6" w:rsidP="007C285B">
      <w:pPr>
        <w:pStyle w:val="HTMLPreformatted"/>
        <w:rPr>
          <w:rStyle w:val="HTMLCode"/>
          <w:rFonts w:ascii="Times New Roman" w:eastAsiaTheme="majorEastAsia" w:hAnsi="Times New Roman" w:cs="Times New Roman"/>
          <w:sz w:val="24"/>
          <w:szCs w:val="24"/>
        </w:rPr>
      </w:pPr>
      <w:r w:rsidRPr="00283B04">
        <w:rPr>
          <w:rStyle w:val="HTMLCode"/>
          <w:rFonts w:ascii="Times New Roman" w:eastAsiaTheme="majorEastAsia" w:hAnsi="Times New Roman" w:cs="Times New Roman"/>
          <w:sz w:val="24"/>
          <w:szCs w:val="24"/>
        </w:rPr>
        <w:t>To Share Application A/c</w:t>
      </w:r>
      <w:r w:rsidRPr="00283B04">
        <w:rPr>
          <w:rStyle w:val="HTMLCode"/>
          <w:rFonts w:ascii="Times New Roman" w:eastAsiaTheme="majorEastAsia" w:hAnsi="Times New Roman" w:cs="Times New Roman"/>
          <w:sz w:val="24"/>
          <w:szCs w:val="24"/>
        </w:rPr>
        <w:tab/>
      </w:r>
      <w:r w:rsidRPr="00283B04">
        <w:rPr>
          <w:rStyle w:val="HTMLCode"/>
          <w:rFonts w:ascii="Times New Roman" w:eastAsiaTheme="majorEastAsia" w:hAnsi="Times New Roman" w:cs="Times New Roman"/>
          <w:sz w:val="24"/>
          <w:szCs w:val="24"/>
        </w:rPr>
        <w:tab/>
      </w:r>
      <w:r w:rsidRPr="00283B04">
        <w:rPr>
          <w:rStyle w:val="HTMLCode"/>
          <w:rFonts w:ascii="Times New Roman" w:eastAsiaTheme="majorEastAsia" w:hAnsi="Times New Roman" w:cs="Times New Roman"/>
          <w:sz w:val="24"/>
          <w:szCs w:val="24"/>
        </w:rPr>
        <w:tab/>
      </w:r>
      <w:r w:rsidR="007C285B" w:rsidRPr="00283B04">
        <w:rPr>
          <w:rStyle w:val="HTMLCode"/>
          <w:rFonts w:ascii="Times New Roman" w:eastAsiaTheme="majorEastAsia" w:hAnsi="Times New Roman" w:cs="Times New Roman"/>
          <w:sz w:val="24"/>
          <w:szCs w:val="24"/>
        </w:rPr>
        <w:t xml:space="preserve"> ₹16,000</w:t>
      </w:r>
      <w:r w:rsidR="007C285B" w:rsidRPr="00283B04">
        <w:rPr>
          <w:rStyle w:val="HTMLCode"/>
          <w:rFonts w:ascii="Times New Roman" w:eastAsiaTheme="majorEastAsia" w:hAnsi="Times New Roman" w:cs="Times New Roman"/>
          <w:sz w:val="24"/>
          <w:szCs w:val="24"/>
        </w:rPr>
        <w:t> </w:t>
      </w:r>
      <w:r w:rsidR="007C285B" w:rsidRPr="00283B04">
        <w:rPr>
          <w:rStyle w:val="HTMLCode"/>
          <w:rFonts w:ascii="Times New Roman" w:eastAsiaTheme="majorEastAsia" w:hAnsi="Times New Roman" w:cs="Times New Roman"/>
          <w:sz w:val="24"/>
          <w:szCs w:val="24"/>
        </w:rPr>
        <w:t> </w:t>
      </w:r>
      <w:r w:rsidR="007C285B" w:rsidRPr="00283B04">
        <w:rPr>
          <w:rStyle w:val="HTMLCode"/>
          <w:rFonts w:ascii="Times New Roman" w:eastAsiaTheme="majorEastAsia" w:hAnsi="Times New Roman" w:cs="Times New Roman"/>
          <w:sz w:val="24"/>
          <w:szCs w:val="24"/>
        </w:rPr>
        <w:t xml:space="preserve">  </w:t>
      </w:r>
    </w:p>
    <w:p w:rsidR="007C285B" w:rsidRPr="00283B04" w:rsidRDefault="007C285B" w:rsidP="007C285B">
      <w:pPr>
        <w:pStyle w:val="HTMLPreformatted"/>
        <w:rPr>
          <w:rStyle w:val="HTMLCode"/>
          <w:rFonts w:ascii="Times New Roman" w:eastAsiaTheme="majorEastAsia" w:hAnsi="Times New Roman" w:cs="Times New Roman"/>
          <w:sz w:val="24"/>
          <w:szCs w:val="24"/>
        </w:rPr>
      </w:pPr>
      <w:r w:rsidRPr="00283B04">
        <w:rPr>
          <w:rStyle w:val="HTMLCode"/>
          <w:rFonts w:ascii="Times New Roman" w:eastAsiaTheme="majorEastAsia" w:hAnsi="Times New Roman" w:cs="Times New Roman"/>
          <w:sz w:val="24"/>
          <w:szCs w:val="24"/>
        </w:rPr>
        <w:t>(Being application money received on 8,000 shares @ ₹2 each)</w:t>
      </w:r>
    </w:p>
    <w:p w:rsidR="007C285B" w:rsidRPr="00283B04" w:rsidRDefault="007C285B" w:rsidP="007C285B">
      <w:pPr>
        <w:pStyle w:val="Heading4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283B04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2. </w:t>
      </w:r>
      <w:proofErr w:type="gramStart"/>
      <w:r w:rsidRPr="00283B04">
        <w:rPr>
          <w:rStyle w:val="Strong"/>
          <w:rFonts w:ascii="Times New Roman" w:hAnsi="Times New Roman" w:cs="Times New Roman"/>
          <w:b/>
          <w:bCs/>
          <w:i w:val="0"/>
          <w:color w:val="auto"/>
          <w:sz w:val="24"/>
          <w:szCs w:val="24"/>
        </w:rPr>
        <w:t>On</w:t>
      </w:r>
      <w:proofErr w:type="gramEnd"/>
      <w:r w:rsidRPr="00283B04">
        <w:rPr>
          <w:rStyle w:val="Strong"/>
          <w:rFonts w:ascii="Times New Roman" w:hAnsi="Times New Roman" w:cs="Times New Roman"/>
          <w:b/>
          <w:bCs/>
          <w:i w:val="0"/>
          <w:color w:val="auto"/>
          <w:sz w:val="24"/>
          <w:szCs w:val="24"/>
        </w:rPr>
        <w:t xml:space="preserve"> transfer of application to share capital:</w:t>
      </w:r>
    </w:p>
    <w:p w:rsidR="007C285B" w:rsidRPr="00283B04" w:rsidRDefault="007C285B" w:rsidP="007C285B">
      <w:pPr>
        <w:pStyle w:val="HTMLPreformatted"/>
        <w:rPr>
          <w:rStyle w:val="HTMLCode"/>
          <w:rFonts w:ascii="Times New Roman" w:eastAsiaTheme="majorEastAsia" w:hAnsi="Times New Roman" w:cs="Times New Roman"/>
          <w:sz w:val="24"/>
          <w:szCs w:val="24"/>
        </w:rPr>
      </w:pPr>
      <w:r w:rsidRPr="00283B04">
        <w:rPr>
          <w:rStyle w:val="HTMLCode"/>
          <w:rFonts w:ascii="Times New Roman" w:eastAsiaTheme="majorEastAsia" w:hAnsi="Times New Roman" w:cs="Times New Roman"/>
          <w:sz w:val="24"/>
          <w:szCs w:val="24"/>
        </w:rPr>
        <w:t>Share Application A/c</w:t>
      </w:r>
      <w:r w:rsidR="009D19C6" w:rsidRPr="00283B04">
        <w:rPr>
          <w:rStyle w:val="HTMLCode"/>
          <w:rFonts w:ascii="Times New Roman" w:eastAsiaTheme="majorEastAsia" w:hAnsi="Times New Roman" w:cs="Times New Roman"/>
          <w:sz w:val="24"/>
          <w:szCs w:val="24"/>
        </w:rPr>
        <w:tab/>
      </w:r>
      <w:r w:rsidR="009D19C6" w:rsidRPr="00283B04">
        <w:rPr>
          <w:rStyle w:val="HTMLCode"/>
          <w:rFonts w:ascii="Times New Roman" w:eastAsiaTheme="majorEastAsia" w:hAnsi="Times New Roman" w:cs="Times New Roman"/>
          <w:sz w:val="24"/>
          <w:szCs w:val="24"/>
        </w:rPr>
        <w:tab/>
      </w:r>
      <w:r w:rsidRPr="00283B04">
        <w:rPr>
          <w:rStyle w:val="HTMLCode"/>
          <w:rFonts w:ascii="Times New Roman" w:eastAsiaTheme="majorEastAsia" w:hAnsi="Times New Roman" w:cs="Times New Roman"/>
          <w:sz w:val="24"/>
          <w:szCs w:val="24"/>
        </w:rPr>
        <w:t xml:space="preserve">Dr. ₹16,000  </w:t>
      </w:r>
    </w:p>
    <w:p w:rsidR="007C285B" w:rsidRPr="00283B04" w:rsidRDefault="007C285B" w:rsidP="007C285B">
      <w:pPr>
        <w:pStyle w:val="HTMLPreformatted"/>
        <w:rPr>
          <w:rStyle w:val="HTMLCode"/>
          <w:rFonts w:ascii="Times New Roman" w:eastAsiaTheme="majorEastAsia" w:hAnsi="Times New Roman" w:cs="Times New Roman"/>
          <w:sz w:val="24"/>
          <w:szCs w:val="24"/>
        </w:rPr>
      </w:pPr>
      <w:r w:rsidRPr="00283B04">
        <w:rPr>
          <w:rStyle w:val="HTMLCode"/>
          <w:rFonts w:ascii="Times New Roman" w:eastAsiaTheme="majorEastAsia" w:hAnsi="Times New Roman" w:cs="Times New Roman"/>
          <w:sz w:val="24"/>
          <w:szCs w:val="24"/>
        </w:rPr>
        <w:t>To Share Capital A/c</w:t>
      </w:r>
      <w:r w:rsidR="009D19C6" w:rsidRPr="00283B04">
        <w:rPr>
          <w:rStyle w:val="HTMLCode"/>
          <w:rFonts w:ascii="Times New Roman" w:eastAsiaTheme="majorEastAsia" w:hAnsi="Times New Roman" w:cs="Times New Roman"/>
          <w:sz w:val="24"/>
          <w:szCs w:val="24"/>
        </w:rPr>
        <w:tab/>
      </w:r>
      <w:r w:rsidR="009D19C6" w:rsidRPr="00283B04">
        <w:rPr>
          <w:rStyle w:val="HTMLCode"/>
          <w:rFonts w:ascii="Times New Roman" w:eastAsiaTheme="majorEastAsia" w:hAnsi="Times New Roman" w:cs="Times New Roman"/>
          <w:sz w:val="24"/>
          <w:szCs w:val="24"/>
        </w:rPr>
        <w:tab/>
      </w:r>
      <w:r w:rsidR="009D19C6" w:rsidRPr="00283B04">
        <w:rPr>
          <w:rStyle w:val="HTMLCode"/>
          <w:rFonts w:ascii="Times New Roman" w:eastAsiaTheme="majorEastAsia" w:hAnsi="Times New Roman" w:cs="Times New Roman"/>
          <w:sz w:val="24"/>
          <w:szCs w:val="24"/>
        </w:rPr>
        <w:tab/>
      </w:r>
      <w:r w:rsidR="009D19C6" w:rsidRPr="00283B04">
        <w:rPr>
          <w:rStyle w:val="HTMLCode"/>
          <w:rFonts w:ascii="Times New Roman" w:eastAsiaTheme="majorEastAsia" w:hAnsi="Times New Roman" w:cs="Times New Roman"/>
          <w:sz w:val="24"/>
          <w:szCs w:val="24"/>
        </w:rPr>
        <w:tab/>
      </w:r>
      <w:r w:rsidRPr="00283B04">
        <w:rPr>
          <w:rStyle w:val="HTMLCode"/>
          <w:rFonts w:ascii="Times New Roman" w:eastAsiaTheme="majorEastAsia" w:hAnsi="Times New Roman" w:cs="Times New Roman"/>
          <w:sz w:val="24"/>
          <w:szCs w:val="24"/>
        </w:rPr>
        <w:t xml:space="preserve"> ₹16,000</w:t>
      </w:r>
      <w:r w:rsidRPr="00283B04">
        <w:rPr>
          <w:rStyle w:val="HTMLCode"/>
          <w:rFonts w:ascii="Times New Roman" w:eastAsiaTheme="majorEastAsia" w:hAnsi="Times New Roman" w:cs="Times New Roman"/>
          <w:sz w:val="24"/>
          <w:szCs w:val="24"/>
        </w:rPr>
        <w:t> </w:t>
      </w:r>
      <w:r w:rsidRPr="00283B04">
        <w:rPr>
          <w:rStyle w:val="HTMLCode"/>
          <w:rFonts w:ascii="Times New Roman" w:eastAsiaTheme="majorEastAsia" w:hAnsi="Times New Roman" w:cs="Times New Roman"/>
          <w:sz w:val="24"/>
          <w:szCs w:val="24"/>
        </w:rPr>
        <w:t> </w:t>
      </w:r>
      <w:r w:rsidRPr="00283B04">
        <w:rPr>
          <w:rStyle w:val="HTMLCode"/>
          <w:rFonts w:ascii="Times New Roman" w:eastAsiaTheme="majorEastAsia" w:hAnsi="Times New Roman" w:cs="Times New Roman"/>
          <w:sz w:val="24"/>
          <w:szCs w:val="24"/>
        </w:rPr>
        <w:t xml:space="preserve">  </w:t>
      </w:r>
    </w:p>
    <w:p w:rsidR="007C285B" w:rsidRPr="00283B04" w:rsidRDefault="007C285B" w:rsidP="007C285B">
      <w:pPr>
        <w:pStyle w:val="HTMLPreformatted"/>
        <w:rPr>
          <w:rStyle w:val="HTMLCode"/>
          <w:rFonts w:ascii="Times New Roman" w:eastAsiaTheme="majorEastAsia" w:hAnsi="Times New Roman" w:cs="Times New Roman"/>
          <w:sz w:val="24"/>
          <w:szCs w:val="24"/>
        </w:rPr>
      </w:pPr>
      <w:r w:rsidRPr="00283B04">
        <w:rPr>
          <w:rStyle w:val="HTMLCode"/>
          <w:rFonts w:ascii="Times New Roman" w:eastAsiaTheme="majorEastAsia" w:hAnsi="Times New Roman" w:cs="Times New Roman"/>
          <w:sz w:val="24"/>
          <w:szCs w:val="24"/>
        </w:rPr>
        <w:t>(Being application money transferred to share capital)</w:t>
      </w:r>
    </w:p>
    <w:p w:rsidR="007C285B" w:rsidRPr="00283B04" w:rsidRDefault="007C285B" w:rsidP="007C285B">
      <w:pPr>
        <w:pStyle w:val="Heading4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283B04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3. </w:t>
      </w:r>
      <w:proofErr w:type="gramStart"/>
      <w:r w:rsidRPr="00283B04">
        <w:rPr>
          <w:rStyle w:val="Strong"/>
          <w:rFonts w:ascii="Times New Roman" w:hAnsi="Times New Roman" w:cs="Times New Roman"/>
          <w:b/>
          <w:bCs/>
          <w:i w:val="0"/>
          <w:color w:val="auto"/>
          <w:sz w:val="24"/>
          <w:szCs w:val="24"/>
        </w:rPr>
        <w:t>On</w:t>
      </w:r>
      <w:proofErr w:type="gramEnd"/>
      <w:r w:rsidRPr="00283B04">
        <w:rPr>
          <w:rStyle w:val="Strong"/>
          <w:rFonts w:ascii="Times New Roman" w:hAnsi="Times New Roman" w:cs="Times New Roman"/>
          <w:b/>
          <w:bCs/>
          <w:i w:val="0"/>
          <w:color w:val="auto"/>
          <w:sz w:val="24"/>
          <w:szCs w:val="24"/>
        </w:rPr>
        <w:t xml:space="preserve"> allotment due (₹5 × 8,000 shares):</w:t>
      </w:r>
    </w:p>
    <w:p w:rsidR="007C285B" w:rsidRPr="00283B04" w:rsidRDefault="007C285B" w:rsidP="007C285B">
      <w:pPr>
        <w:pStyle w:val="HTMLPreformatted"/>
        <w:rPr>
          <w:rStyle w:val="HTMLCode"/>
          <w:rFonts w:ascii="Times New Roman" w:eastAsiaTheme="majorEastAsia" w:hAnsi="Times New Roman" w:cs="Times New Roman"/>
          <w:sz w:val="24"/>
          <w:szCs w:val="24"/>
        </w:rPr>
      </w:pPr>
      <w:r w:rsidRPr="00283B04">
        <w:rPr>
          <w:rStyle w:val="HTMLCode"/>
          <w:rFonts w:ascii="Times New Roman" w:eastAsiaTheme="majorEastAsia" w:hAnsi="Times New Roman" w:cs="Times New Roman"/>
          <w:sz w:val="24"/>
          <w:szCs w:val="24"/>
        </w:rPr>
        <w:t>Share Allotment A/c</w:t>
      </w:r>
      <w:r w:rsidR="009D19C6" w:rsidRPr="00283B04">
        <w:rPr>
          <w:rStyle w:val="HTMLCode"/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9D19C6" w:rsidRPr="00283B04">
        <w:rPr>
          <w:rStyle w:val="HTMLCode"/>
          <w:rFonts w:ascii="Times New Roman" w:eastAsiaTheme="majorEastAsia" w:hAnsi="Times New Roman" w:cs="Times New Roman"/>
          <w:sz w:val="24"/>
          <w:szCs w:val="24"/>
        </w:rPr>
        <w:tab/>
      </w:r>
      <w:r w:rsidR="009D19C6" w:rsidRPr="00283B04">
        <w:rPr>
          <w:rStyle w:val="HTMLCode"/>
          <w:rFonts w:ascii="Times New Roman" w:eastAsiaTheme="majorEastAsia" w:hAnsi="Times New Roman" w:cs="Times New Roman"/>
          <w:sz w:val="24"/>
          <w:szCs w:val="24"/>
        </w:rPr>
        <w:tab/>
      </w:r>
      <w:r w:rsidRPr="00283B04">
        <w:rPr>
          <w:rStyle w:val="HTMLCode"/>
          <w:rFonts w:ascii="Times New Roman" w:eastAsiaTheme="majorEastAsia" w:hAnsi="Times New Roman" w:cs="Times New Roman"/>
          <w:sz w:val="24"/>
          <w:szCs w:val="24"/>
        </w:rPr>
        <w:t xml:space="preserve">Dr.₹40,000  </w:t>
      </w:r>
    </w:p>
    <w:p w:rsidR="007C285B" w:rsidRPr="00283B04" w:rsidRDefault="007C285B" w:rsidP="007C285B">
      <w:pPr>
        <w:pStyle w:val="HTMLPreformatted"/>
        <w:rPr>
          <w:rStyle w:val="HTMLCode"/>
          <w:rFonts w:ascii="Times New Roman" w:eastAsiaTheme="majorEastAsia" w:hAnsi="Times New Roman" w:cs="Times New Roman"/>
          <w:sz w:val="24"/>
          <w:szCs w:val="24"/>
        </w:rPr>
      </w:pPr>
      <w:r w:rsidRPr="00283B04">
        <w:rPr>
          <w:rStyle w:val="HTMLCode"/>
          <w:rFonts w:ascii="Times New Roman" w:eastAsiaTheme="majorEastAsia" w:hAnsi="Times New Roman" w:cs="Times New Roman"/>
          <w:sz w:val="24"/>
          <w:szCs w:val="24"/>
        </w:rPr>
        <w:t xml:space="preserve">To Share Capital A/c </w:t>
      </w:r>
      <w:r w:rsidR="009D19C6" w:rsidRPr="00283B04">
        <w:rPr>
          <w:rStyle w:val="HTMLCode"/>
          <w:rFonts w:ascii="Times New Roman" w:eastAsiaTheme="majorEastAsia" w:hAnsi="Times New Roman" w:cs="Times New Roman"/>
          <w:sz w:val="24"/>
          <w:szCs w:val="24"/>
        </w:rPr>
        <w:tab/>
      </w:r>
      <w:r w:rsidR="009D19C6" w:rsidRPr="00283B04">
        <w:rPr>
          <w:rStyle w:val="HTMLCode"/>
          <w:rFonts w:ascii="Times New Roman" w:eastAsiaTheme="majorEastAsia" w:hAnsi="Times New Roman" w:cs="Times New Roman"/>
          <w:sz w:val="24"/>
          <w:szCs w:val="24"/>
        </w:rPr>
        <w:tab/>
      </w:r>
      <w:r w:rsidR="009D19C6" w:rsidRPr="00283B04">
        <w:rPr>
          <w:rStyle w:val="HTMLCode"/>
          <w:rFonts w:ascii="Times New Roman" w:eastAsiaTheme="majorEastAsia" w:hAnsi="Times New Roman" w:cs="Times New Roman"/>
          <w:sz w:val="24"/>
          <w:szCs w:val="24"/>
        </w:rPr>
        <w:tab/>
      </w:r>
      <w:r w:rsidR="009D19C6" w:rsidRPr="00283B04">
        <w:rPr>
          <w:rStyle w:val="HTMLCode"/>
          <w:rFonts w:ascii="Times New Roman" w:eastAsiaTheme="majorEastAsia" w:hAnsi="Times New Roman" w:cs="Times New Roman"/>
          <w:sz w:val="24"/>
          <w:szCs w:val="24"/>
        </w:rPr>
        <w:tab/>
      </w:r>
      <w:r w:rsidRPr="00283B04">
        <w:rPr>
          <w:rStyle w:val="HTMLCode"/>
          <w:rFonts w:ascii="Times New Roman" w:eastAsiaTheme="majorEastAsia" w:hAnsi="Times New Roman" w:cs="Times New Roman"/>
          <w:sz w:val="24"/>
          <w:szCs w:val="24"/>
        </w:rPr>
        <w:t>₹40,000</w:t>
      </w:r>
      <w:r w:rsidRPr="00283B04">
        <w:rPr>
          <w:rStyle w:val="HTMLCode"/>
          <w:rFonts w:ascii="Times New Roman" w:eastAsiaTheme="majorEastAsia" w:hAnsi="Times New Roman" w:cs="Times New Roman"/>
          <w:sz w:val="24"/>
          <w:szCs w:val="24"/>
        </w:rPr>
        <w:t> </w:t>
      </w:r>
      <w:r w:rsidRPr="00283B04">
        <w:rPr>
          <w:rStyle w:val="HTMLCode"/>
          <w:rFonts w:ascii="Times New Roman" w:eastAsiaTheme="majorEastAsia" w:hAnsi="Times New Roman" w:cs="Times New Roman"/>
          <w:sz w:val="24"/>
          <w:szCs w:val="24"/>
        </w:rPr>
        <w:t> </w:t>
      </w:r>
      <w:r w:rsidRPr="00283B04">
        <w:rPr>
          <w:rStyle w:val="HTMLCode"/>
          <w:rFonts w:ascii="Times New Roman" w:eastAsiaTheme="majorEastAsia" w:hAnsi="Times New Roman" w:cs="Times New Roman"/>
          <w:sz w:val="24"/>
          <w:szCs w:val="24"/>
        </w:rPr>
        <w:t xml:space="preserve">  </w:t>
      </w:r>
    </w:p>
    <w:p w:rsidR="007C285B" w:rsidRPr="00283B04" w:rsidRDefault="007C285B" w:rsidP="007C285B">
      <w:pPr>
        <w:pStyle w:val="HTMLPreformatted"/>
        <w:rPr>
          <w:rStyle w:val="HTMLCode"/>
          <w:rFonts w:ascii="Times New Roman" w:eastAsiaTheme="majorEastAsia" w:hAnsi="Times New Roman" w:cs="Times New Roman"/>
          <w:sz w:val="24"/>
          <w:szCs w:val="24"/>
        </w:rPr>
      </w:pPr>
      <w:r w:rsidRPr="00283B04">
        <w:rPr>
          <w:rStyle w:val="HTMLCode"/>
          <w:rFonts w:ascii="Times New Roman" w:eastAsiaTheme="majorEastAsia" w:hAnsi="Times New Roman" w:cs="Times New Roman"/>
          <w:sz w:val="24"/>
          <w:szCs w:val="24"/>
        </w:rPr>
        <w:t>(Being allotment money due on 8,000 shares @ ₹5 each)</w:t>
      </w:r>
    </w:p>
    <w:p w:rsidR="007C285B" w:rsidRPr="00283B04" w:rsidRDefault="007C285B" w:rsidP="007C285B">
      <w:pPr>
        <w:pStyle w:val="Heading4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283B04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4. </w:t>
      </w:r>
      <w:proofErr w:type="gramStart"/>
      <w:r w:rsidRPr="00283B04">
        <w:rPr>
          <w:rStyle w:val="Strong"/>
          <w:rFonts w:ascii="Times New Roman" w:hAnsi="Times New Roman" w:cs="Times New Roman"/>
          <w:b/>
          <w:bCs/>
          <w:i w:val="0"/>
          <w:color w:val="auto"/>
          <w:sz w:val="24"/>
          <w:szCs w:val="24"/>
        </w:rPr>
        <w:t>On</w:t>
      </w:r>
      <w:proofErr w:type="gramEnd"/>
      <w:r w:rsidRPr="00283B04">
        <w:rPr>
          <w:rStyle w:val="Strong"/>
          <w:rFonts w:ascii="Times New Roman" w:hAnsi="Times New Roman" w:cs="Times New Roman"/>
          <w:b/>
          <w:bCs/>
          <w:i w:val="0"/>
          <w:color w:val="auto"/>
          <w:sz w:val="24"/>
          <w:szCs w:val="24"/>
        </w:rPr>
        <w:t xml:space="preserve"> receipt of allotment money:</w:t>
      </w:r>
    </w:p>
    <w:p w:rsidR="007C285B" w:rsidRPr="00283B04" w:rsidRDefault="007C285B" w:rsidP="007C285B">
      <w:pPr>
        <w:pStyle w:val="HTMLPreformatted"/>
        <w:rPr>
          <w:rStyle w:val="HTMLCode"/>
          <w:rFonts w:ascii="Times New Roman" w:eastAsiaTheme="majorEastAsia" w:hAnsi="Times New Roman" w:cs="Times New Roman"/>
          <w:sz w:val="24"/>
          <w:szCs w:val="24"/>
        </w:rPr>
      </w:pPr>
      <w:r w:rsidRPr="00283B04">
        <w:rPr>
          <w:rStyle w:val="HTMLCode"/>
          <w:rFonts w:ascii="Times New Roman" w:eastAsiaTheme="majorEastAsia" w:hAnsi="Times New Roman" w:cs="Times New Roman"/>
          <w:sz w:val="24"/>
          <w:szCs w:val="24"/>
        </w:rPr>
        <w:t>Bank A/c</w:t>
      </w:r>
      <w:r w:rsidR="009D19C6" w:rsidRPr="00283B04">
        <w:rPr>
          <w:rStyle w:val="HTMLCode"/>
          <w:rFonts w:ascii="Times New Roman" w:eastAsiaTheme="majorEastAsia" w:hAnsi="Times New Roman" w:cs="Times New Roman"/>
          <w:sz w:val="24"/>
          <w:szCs w:val="24"/>
        </w:rPr>
        <w:tab/>
      </w:r>
      <w:r w:rsidR="009D19C6" w:rsidRPr="00283B04">
        <w:rPr>
          <w:rStyle w:val="HTMLCode"/>
          <w:rFonts w:ascii="Times New Roman" w:eastAsiaTheme="majorEastAsia" w:hAnsi="Times New Roman" w:cs="Times New Roman"/>
          <w:sz w:val="24"/>
          <w:szCs w:val="24"/>
        </w:rPr>
        <w:tab/>
      </w:r>
      <w:r w:rsidR="009D19C6" w:rsidRPr="00283B04">
        <w:rPr>
          <w:rStyle w:val="HTMLCode"/>
          <w:rFonts w:ascii="Times New Roman" w:eastAsiaTheme="majorEastAsia" w:hAnsi="Times New Roman" w:cs="Times New Roman"/>
          <w:sz w:val="24"/>
          <w:szCs w:val="24"/>
        </w:rPr>
        <w:tab/>
      </w:r>
      <w:r w:rsidRPr="00283B04">
        <w:rPr>
          <w:rStyle w:val="HTMLCode"/>
          <w:rFonts w:ascii="Times New Roman" w:eastAsiaTheme="majorEastAsia" w:hAnsi="Times New Roman" w:cs="Times New Roman"/>
          <w:sz w:val="24"/>
          <w:szCs w:val="24"/>
        </w:rPr>
        <w:t xml:space="preserve">Dr. ₹40,000  </w:t>
      </w:r>
    </w:p>
    <w:p w:rsidR="007C285B" w:rsidRPr="00283B04" w:rsidRDefault="007C285B" w:rsidP="007C285B">
      <w:pPr>
        <w:pStyle w:val="HTMLPreformatted"/>
        <w:rPr>
          <w:rStyle w:val="HTMLCode"/>
          <w:rFonts w:ascii="Times New Roman" w:eastAsiaTheme="majorEastAsia" w:hAnsi="Times New Roman" w:cs="Times New Roman"/>
          <w:sz w:val="24"/>
          <w:szCs w:val="24"/>
        </w:rPr>
      </w:pPr>
      <w:r w:rsidRPr="00283B04">
        <w:rPr>
          <w:rStyle w:val="HTMLCode"/>
          <w:rFonts w:ascii="Times New Roman" w:eastAsiaTheme="majorEastAsia" w:hAnsi="Times New Roman" w:cs="Times New Roman"/>
          <w:sz w:val="24"/>
          <w:szCs w:val="24"/>
        </w:rPr>
        <w:t>To Share Allotment A/c</w:t>
      </w:r>
      <w:r w:rsidR="009D19C6" w:rsidRPr="00283B04">
        <w:rPr>
          <w:rStyle w:val="HTMLCode"/>
          <w:rFonts w:ascii="Times New Roman" w:eastAsiaTheme="majorEastAsia" w:hAnsi="Times New Roman" w:cs="Times New Roman"/>
          <w:sz w:val="24"/>
          <w:szCs w:val="24"/>
        </w:rPr>
        <w:tab/>
      </w:r>
      <w:r w:rsidR="009D19C6" w:rsidRPr="00283B04">
        <w:rPr>
          <w:rStyle w:val="HTMLCode"/>
          <w:rFonts w:ascii="Times New Roman" w:eastAsiaTheme="majorEastAsia" w:hAnsi="Times New Roman" w:cs="Times New Roman"/>
          <w:sz w:val="24"/>
          <w:szCs w:val="24"/>
        </w:rPr>
        <w:tab/>
      </w:r>
      <w:r w:rsidR="009D19C6" w:rsidRPr="00283B04">
        <w:rPr>
          <w:rStyle w:val="HTMLCode"/>
          <w:rFonts w:ascii="Times New Roman" w:eastAsiaTheme="majorEastAsia" w:hAnsi="Times New Roman" w:cs="Times New Roman"/>
          <w:sz w:val="24"/>
          <w:szCs w:val="24"/>
        </w:rPr>
        <w:tab/>
      </w:r>
      <w:r w:rsidR="009D19C6" w:rsidRPr="00283B04">
        <w:rPr>
          <w:rStyle w:val="HTMLCode"/>
          <w:rFonts w:ascii="Times New Roman" w:eastAsiaTheme="majorEastAsia" w:hAnsi="Times New Roman" w:cs="Times New Roman"/>
          <w:sz w:val="24"/>
          <w:szCs w:val="24"/>
        </w:rPr>
        <w:tab/>
      </w:r>
      <w:r w:rsidRPr="00283B04">
        <w:rPr>
          <w:rStyle w:val="HTMLCode"/>
          <w:rFonts w:ascii="Times New Roman" w:eastAsiaTheme="majorEastAsia" w:hAnsi="Times New Roman" w:cs="Times New Roman"/>
          <w:sz w:val="24"/>
          <w:szCs w:val="24"/>
        </w:rPr>
        <w:t xml:space="preserve"> ₹40,000</w:t>
      </w:r>
      <w:r w:rsidRPr="00283B04">
        <w:rPr>
          <w:rStyle w:val="HTMLCode"/>
          <w:rFonts w:ascii="Times New Roman" w:eastAsiaTheme="majorEastAsia" w:hAnsi="Times New Roman" w:cs="Times New Roman"/>
          <w:sz w:val="24"/>
          <w:szCs w:val="24"/>
        </w:rPr>
        <w:t> </w:t>
      </w:r>
      <w:r w:rsidRPr="00283B04">
        <w:rPr>
          <w:rStyle w:val="HTMLCode"/>
          <w:rFonts w:ascii="Times New Roman" w:eastAsiaTheme="majorEastAsia" w:hAnsi="Times New Roman" w:cs="Times New Roman"/>
          <w:sz w:val="24"/>
          <w:szCs w:val="24"/>
        </w:rPr>
        <w:t> </w:t>
      </w:r>
      <w:r w:rsidRPr="00283B04">
        <w:rPr>
          <w:rStyle w:val="HTMLCode"/>
          <w:rFonts w:ascii="Times New Roman" w:eastAsiaTheme="majorEastAsia" w:hAnsi="Times New Roman" w:cs="Times New Roman"/>
          <w:sz w:val="24"/>
          <w:szCs w:val="24"/>
        </w:rPr>
        <w:t xml:space="preserve">  </w:t>
      </w:r>
    </w:p>
    <w:p w:rsidR="007C285B" w:rsidRPr="00283B04" w:rsidRDefault="007C285B" w:rsidP="007C285B">
      <w:pPr>
        <w:pStyle w:val="HTMLPreformatted"/>
        <w:rPr>
          <w:rStyle w:val="HTMLCode"/>
          <w:rFonts w:ascii="Times New Roman" w:eastAsiaTheme="majorEastAsia" w:hAnsi="Times New Roman" w:cs="Times New Roman"/>
          <w:sz w:val="24"/>
          <w:szCs w:val="24"/>
        </w:rPr>
      </w:pPr>
      <w:r w:rsidRPr="00283B04">
        <w:rPr>
          <w:rStyle w:val="HTMLCode"/>
          <w:rFonts w:ascii="Times New Roman" w:eastAsiaTheme="majorEastAsia" w:hAnsi="Times New Roman" w:cs="Times New Roman"/>
          <w:sz w:val="24"/>
          <w:szCs w:val="24"/>
        </w:rPr>
        <w:t>(Being allotment money received in full)</w:t>
      </w:r>
    </w:p>
    <w:p w:rsidR="007C285B" w:rsidRPr="00283B04" w:rsidRDefault="007C285B" w:rsidP="007C285B">
      <w:pPr>
        <w:pStyle w:val="Heading4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283B04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5. </w:t>
      </w:r>
      <w:proofErr w:type="gramStart"/>
      <w:r w:rsidRPr="00283B04">
        <w:rPr>
          <w:rStyle w:val="Strong"/>
          <w:rFonts w:ascii="Times New Roman" w:hAnsi="Times New Roman" w:cs="Times New Roman"/>
          <w:b/>
          <w:bCs/>
          <w:i w:val="0"/>
          <w:color w:val="auto"/>
          <w:sz w:val="24"/>
          <w:szCs w:val="24"/>
        </w:rPr>
        <w:t>On</w:t>
      </w:r>
      <w:proofErr w:type="gramEnd"/>
      <w:r w:rsidRPr="00283B04">
        <w:rPr>
          <w:rStyle w:val="Strong"/>
          <w:rFonts w:ascii="Times New Roman" w:hAnsi="Times New Roman" w:cs="Times New Roman"/>
          <w:b/>
          <w:bCs/>
          <w:i w:val="0"/>
          <w:color w:val="auto"/>
          <w:sz w:val="24"/>
          <w:szCs w:val="24"/>
        </w:rPr>
        <w:t xml:space="preserve"> First &amp; Final Call due (₹3 × 8,000 shares):</w:t>
      </w:r>
    </w:p>
    <w:p w:rsidR="007C285B" w:rsidRPr="00283B04" w:rsidRDefault="007C285B" w:rsidP="007C285B">
      <w:pPr>
        <w:pStyle w:val="HTMLPreformatted"/>
        <w:rPr>
          <w:rStyle w:val="HTMLCode"/>
          <w:rFonts w:ascii="Times New Roman" w:eastAsiaTheme="majorEastAsia" w:hAnsi="Times New Roman" w:cs="Times New Roman"/>
          <w:sz w:val="24"/>
          <w:szCs w:val="24"/>
        </w:rPr>
      </w:pPr>
      <w:r w:rsidRPr="00283B04">
        <w:rPr>
          <w:rStyle w:val="HTMLCode"/>
          <w:rFonts w:ascii="Times New Roman" w:eastAsiaTheme="majorEastAsia" w:hAnsi="Times New Roman" w:cs="Times New Roman"/>
          <w:sz w:val="24"/>
          <w:szCs w:val="24"/>
        </w:rPr>
        <w:t>Share First &amp; Final Call A/c</w:t>
      </w:r>
      <w:r w:rsidR="009D19C6" w:rsidRPr="00283B04">
        <w:rPr>
          <w:rStyle w:val="HTMLCode"/>
          <w:rFonts w:ascii="Times New Roman" w:eastAsiaTheme="majorEastAsia" w:hAnsi="Times New Roman" w:cs="Times New Roman"/>
          <w:sz w:val="24"/>
          <w:szCs w:val="24"/>
        </w:rPr>
        <w:tab/>
      </w:r>
      <w:r w:rsidRPr="00283B04">
        <w:rPr>
          <w:rStyle w:val="HTMLCode"/>
          <w:rFonts w:ascii="Times New Roman" w:eastAsiaTheme="majorEastAsia" w:hAnsi="Times New Roman" w:cs="Times New Roman"/>
          <w:sz w:val="24"/>
          <w:szCs w:val="24"/>
        </w:rPr>
        <w:t xml:space="preserve">Dr. ₹24,000  </w:t>
      </w:r>
    </w:p>
    <w:p w:rsidR="007C285B" w:rsidRPr="00283B04" w:rsidRDefault="007C285B" w:rsidP="007C285B">
      <w:pPr>
        <w:pStyle w:val="HTMLPreformatted"/>
        <w:rPr>
          <w:rStyle w:val="HTMLCode"/>
          <w:rFonts w:ascii="Times New Roman" w:eastAsiaTheme="majorEastAsia" w:hAnsi="Times New Roman" w:cs="Times New Roman"/>
          <w:sz w:val="24"/>
          <w:szCs w:val="24"/>
        </w:rPr>
      </w:pPr>
      <w:r w:rsidRPr="00283B04">
        <w:rPr>
          <w:rStyle w:val="HTMLCode"/>
          <w:rFonts w:ascii="Times New Roman" w:eastAsiaTheme="majorEastAsia" w:hAnsi="Times New Roman" w:cs="Times New Roman"/>
          <w:sz w:val="24"/>
          <w:szCs w:val="24"/>
        </w:rPr>
        <w:t>To Share Capital A/c</w:t>
      </w:r>
      <w:r w:rsidR="009D19C6" w:rsidRPr="00283B04">
        <w:rPr>
          <w:rStyle w:val="HTMLCode"/>
          <w:rFonts w:ascii="Times New Roman" w:eastAsiaTheme="majorEastAsia" w:hAnsi="Times New Roman" w:cs="Times New Roman"/>
          <w:sz w:val="24"/>
          <w:szCs w:val="24"/>
        </w:rPr>
        <w:tab/>
      </w:r>
      <w:r w:rsidR="009D19C6" w:rsidRPr="00283B04">
        <w:rPr>
          <w:rStyle w:val="HTMLCode"/>
          <w:rFonts w:ascii="Times New Roman" w:eastAsiaTheme="majorEastAsia" w:hAnsi="Times New Roman" w:cs="Times New Roman"/>
          <w:sz w:val="24"/>
          <w:szCs w:val="24"/>
        </w:rPr>
        <w:tab/>
      </w:r>
      <w:r w:rsidR="009D19C6" w:rsidRPr="00283B04">
        <w:rPr>
          <w:rStyle w:val="HTMLCode"/>
          <w:rFonts w:ascii="Times New Roman" w:eastAsiaTheme="majorEastAsia" w:hAnsi="Times New Roman" w:cs="Times New Roman"/>
          <w:sz w:val="24"/>
          <w:szCs w:val="24"/>
        </w:rPr>
        <w:tab/>
      </w:r>
      <w:r w:rsidR="009D19C6" w:rsidRPr="00283B04">
        <w:rPr>
          <w:rStyle w:val="HTMLCode"/>
          <w:rFonts w:ascii="Times New Roman" w:eastAsiaTheme="majorEastAsia" w:hAnsi="Times New Roman" w:cs="Times New Roman"/>
          <w:sz w:val="24"/>
          <w:szCs w:val="24"/>
        </w:rPr>
        <w:tab/>
      </w:r>
      <w:r w:rsidRPr="00283B04">
        <w:rPr>
          <w:rStyle w:val="HTMLCode"/>
          <w:rFonts w:ascii="Times New Roman" w:eastAsiaTheme="majorEastAsia" w:hAnsi="Times New Roman" w:cs="Times New Roman"/>
          <w:sz w:val="24"/>
          <w:szCs w:val="24"/>
        </w:rPr>
        <w:t xml:space="preserve"> ₹24,000</w:t>
      </w:r>
      <w:r w:rsidRPr="00283B04">
        <w:rPr>
          <w:rStyle w:val="HTMLCode"/>
          <w:rFonts w:ascii="Times New Roman" w:eastAsiaTheme="majorEastAsia" w:hAnsi="Times New Roman" w:cs="Times New Roman"/>
          <w:sz w:val="24"/>
          <w:szCs w:val="24"/>
        </w:rPr>
        <w:t> </w:t>
      </w:r>
      <w:r w:rsidRPr="00283B04">
        <w:rPr>
          <w:rStyle w:val="HTMLCode"/>
          <w:rFonts w:ascii="Times New Roman" w:eastAsiaTheme="majorEastAsia" w:hAnsi="Times New Roman" w:cs="Times New Roman"/>
          <w:sz w:val="24"/>
          <w:szCs w:val="24"/>
        </w:rPr>
        <w:t> </w:t>
      </w:r>
      <w:r w:rsidRPr="00283B04">
        <w:rPr>
          <w:rStyle w:val="HTMLCode"/>
          <w:rFonts w:ascii="Times New Roman" w:eastAsiaTheme="majorEastAsia" w:hAnsi="Times New Roman" w:cs="Times New Roman"/>
          <w:sz w:val="24"/>
          <w:szCs w:val="24"/>
        </w:rPr>
        <w:t xml:space="preserve">  </w:t>
      </w:r>
    </w:p>
    <w:p w:rsidR="007C285B" w:rsidRPr="00283B04" w:rsidRDefault="007C285B" w:rsidP="007C285B">
      <w:pPr>
        <w:pStyle w:val="HTMLPreformatted"/>
        <w:rPr>
          <w:rStyle w:val="HTMLCode"/>
          <w:rFonts w:ascii="Times New Roman" w:eastAsiaTheme="majorEastAsia" w:hAnsi="Times New Roman" w:cs="Times New Roman"/>
          <w:sz w:val="24"/>
          <w:szCs w:val="24"/>
        </w:rPr>
      </w:pPr>
      <w:r w:rsidRPr="00283B04">
        <w:rPr>
          <w:rStyle w:val="HTMLCode"/>
          <w:rFonts w:ascii="Times New Roman" w:eastAsiaTheme="majorEastAsia" w:hAnsi="Times New Roman" w:cs="Times New Roman"/>
          <w:sz w:val="24"/>
          <w:szCs w:val="24"/>
        </w:rPr>
        <w:t>(Being first &amp; final call made on 8,000 shares @ ₹3 each)</w:t>
      </w:r>
    </w:p>
    <w:p w:rsidR="007C285B" w:rsidRPr="00283B04" w:rsidRDefault="007C285B" w:rsidP="007C285B">
      <w:pPr>
        <w:pStyle w:val="Heading4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283B04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6. </w:t>
      </w:r>
      <w:proofErr w:type="gramStart"/>
      <w:r w:rsidRPr="00283B04">
        <w:rPr>
          <w:rStyle w:val="Strong"/>
          <w:rFonts w:ascii="Times New Roman" w:hAnsi="Times New Roman" w:cs="Times New Roman"/>
          <w:b/>
          <w:bCs/>
          <w:i w:val="0"/>
          <w:color w:val="auto"/>
          <w:sz w:val="24"/>
          <w:szCs w:val="24"/>
        </w:rPr>
        <w:t>On</w:t>
      </w:r>
      <w:proofErr w:type="gramEnd"/>
      <w:r w:rsidRPr="00283B04">
        <w:rPr>
          <w:rStyle w:val="Strong"/>
          <w:rFonts w:ascii="Times New Roman" w:hAnsi="Times New Roman" w:cs="Times New Roman"/>
          <w:b/>
          <w:bCs/>
          <w:i w:val="0"/>
          <w:color w:val="auto"/>
          <w:sz w:val="24"/>
          <w:szCs w:val="24"/>
        </w:rPr>
        <w:t xml:space="preserve"> receipt of First &amp; Final Call (except 100 shares):</w:t>
      </w:r>
    </w:p>
    <w:p w:rsidR="007C285B" w:rsidRPr="00283B04" w:rsidRDefault="007C285B" w:rsidP="007C285B">
      <w:pPr>
        <w:pStyle w:val="NormalWeb"/>
      </w:pPr>
      <w:r w:rsidRPr="00283B04">
        <w:t>Amount received: ₹3 × 7,900 = ₹23,700</w:t>
      </w:r>
      <w:r w:rsidRPr="00283B04">
        <w:br/>
        <w:t>Amount unpaid: ₹3 × 100 = ₹300</w:t>
      </w:r>
    </w:p>
    <w:p w:rsidR="007C285B" w:rsidRPr="00283B04" w:rsidRDefault="007C285B" w:rsidP="007C285B">
      <w:pPr>
        <w:pStyle w:val="HTMLPreformatted"/>
        <w:rPr>
          <w:rStyle w:val="HTMLCode"/>
          <w:rFonts w:ascii="Times New Roman" w:eastAsiaTheme="majorEastAsia" w:hAnsi="Times New Roman" w:cs="Times New Roman"/>
          <w:sz w:val="24"/>
          <w:szCs w:val="24"/>
        </w:rPr>
      </w:pPr>
      <w:r w:rsidRPr="00283B04">
        <w:rPr>
          <w:rStyle w:val="HTMLCode"/>
          <w:rFonts w:ascii="Times New Roman" w:eastAsiaTheme="majorEastAsia" w:hAnsi="Times New Roman" w:cs="Times New Roman"/>
          <w:sz w:val="24"/>
          <w:szCs w:val="24"/>
        </w:rPr>
        <w:t>Bank A/c</w:t>
      </w:r>
      <w:r w:rsidR="009D19C6" w:rsidRPr="00283B04">
        <w:rPr>
          <w:rStyle w:val="HTMLCode"/>
          <w:rFonts w:ascii="Times New Roman" w:eastAsiaTheme="majorEastAsia" w:hAnsi="Times New Roman" w:cs="Times New Roman"/>
          <w:sz w:val="24"/>
          <w:szCs w:val="24"/>
        </w:rPr>
        <w:tab/>
      </w:r>
      <w:r w:rsidR="009D19C6" w:rsidRPr="00283B04">
        <w:rPr>
          <w:rStyle w:val="HTMLCode"/>
          <w:rFonts w:ascii="Times New Roman" w:eastAsiaTheme="majorEastAsia" w:hAnsi="Times New Roman" w:cs="Times New Roman"/>
          <w:sz w:val="24"/>
          <w:szCs w:val="24"/>
        </w:rPr>
        <w:tab/>
      </w:r>
      <w:r w:rsidR="009D19C6" w:rsidRPr="00283B04">
        <w:rPr>
          <w:rStyle w:val="HTMLCode"/>
          <w:rFonts w:ascii="Times New Roman" w:eastAsiaTheme="majorEastAsia" w:hAnsi="Times New Roman" w:cs="Times New Roman"/>
          <w:sz w:val="24"/>
          <w:szCs w:val="24"/>
        </w:rPr>
        <w:tab/>
      </w:r>
      <w:r w:rsidRPr="00283B04">
        <w:rPr>
          <w:rStyle w:val="HTMLCode"/>
          <w:rFonts w:ascii="Times New Roman" w:eastAsiaTheme="majorEastAsia" w:hAnsi="Times New Roman" w:cs="Times New Roman"/>
          <w:sz w:val="24"/>
          <w:szCs w:val="24"/>
        </w:rPr>
        <w:t xml:space="preserve">Dr. ₹23,700  </w:t>
      </w:r>
    </w:p>
    <w:p w:rsidR="007C285B" w:rsidRPr="00283B04" w:rsidRDefault="007C285B" w:rsidP="007C285B">
      <w:pPr>
        <w:pStyle w:val="HTMLPreformatted"/>
        <w:rPr>
          <w:rStyle w:val="HTMLCode"/>
          <w:rFonts w:ascii="Times New Roman" w:eastAsiaTheme="majorEastAsia" w:hAnsi="Times New Roman" w:cs="Times New Roman"/>
          <w:sz w:val="24"/>
          <w:szCs w:val="24"/>
        </w:rPr>
      </w:pPr>
      <w:r w:rsidRPr="00283B04">
        <w:rPr>
          <w:rStyle w:val="HTMLCode"/>
          <w:rFonts w:ascii="Times New Roman" w:eastAsiaTheme="majorEastAsia" w:hAnsi="Times New Roman" w:cs="Times New Roman"/>
          <w:sz w:val="24"/>
          <w:szCs w:val="24"/>
        </w:rPr>
        <w:t>To Share First</w:t>
      </w:r>
      <w:r w:rsidRPr="00283B04">
        <w:rPr>
          <w:rStyle w:val="HTMLCode"/>
          <w:rFonts w:ascii="Times New Roman" w:eastAsiaTheme="majorEastAsia" w:hAnsi="Times New Roman" w:cs="Times New Roman"/>
          <w:sz w:val="24"/>
          <w:szCs w:val="24"/>
        </w:rPr>
        <w:t> </w:t>
      </w:r>
      <w:r w:rsidRPr="00283B04">
        <w:rPr>
          <w:rStyle w:val="HTMLCode"/>
          <w:rFonts w:ascii="Times New Roman" w:eastAsiaTheme="majorEastAsia" w:hAnsi="Times New Roman" w:cs="Times New Roman"/>
          <w:sz w:val="24"/>
          <w:szCs w:val="24"/>
        </w:rPr>
        <w:t> </w:t>
      </w:r>
      <w:r w:rsidRPr="00283B04">
        <w:rPr>
          <w:rStyle w:val="HTMLCode"/>
          <w:rFonts w:ascii="Times New Roman" w:eastAsiaTheme="majorEastAsia" w:hAnsi="Times New Roman" w:cs="Times New Roman"/>
          <w:sz w:val="24"/>
          <w:szCs w:val="24"/>
        </w:rPr>
        <w:t xml:space="preserve"> &amp; Final Call A/c</w:t>
      </w:r>
      <w:r w:rsidR="009D19C6" w:rsidRPr="00283B04">
        <w:rPr>
          <w:rStyle w:val="HTMLCode"/>
          <w:rFonts w:ascii="Times New Roman" w:eastAsiaTheme="majorEastAsia" w:hAnsi="Times New Roman" w:cs="Times New Roman"/>
          <w:sz w:val="24"/>
          <w:szCs w:val="24"/>
        </w:rPr>
        <w:tab/>
      </w:r>
      <w:r w:rsidR="009D19C6" w:rsidRPr="00283B04">
        <w:rPr>
          <w:rStyle w:val="HTMLCode"/>
          <w:rFonts w:ascii="Times New Roman" w:eastAsiaTheme="majorEastAsia" w:hAnsi="Times New Roman" w:cs="Times New Roman"/>
          <w:sz w:val="24"/>
          <w:szCs w:val="24"/>
        </w:rPr>
        <w:tab/>
      </w:r>
      <w:r w:rsidRPr="00283B04">
        <w:rPr>
          <w:rStyle w:val="HTMLCode"/>
          <w:rFonts w:ascii="Times New Roman" w:eastAsiaTheme="majorEastAsia" w:hAnsi="Times New Roman" w:cs="Times New Roman"/>
          <w:sz w:val="24"/>
          <w:szCs w:val="24"/>
        </w:rPr>
        <w:t xml:space="preserve"> ₹23,700  </w:t>
      </w:r>
    </w:p>
    <w:p w:rsidR="007C285B" w:rsidRPr="00283B04" w:rsidRDefault="007C285B" w:rsidP="007C285B">
      <w:pPr>
        <w:pStyle w:val="HTMLPreformatted"/>
        <w:rPr>
          <w:rStyle w:val="HTMLCode"/>
          <w:rFonts w:ascii="Times New Roman" w:eastAsiaTheme="majorEastAsia" w:hAnsi="Times New Roman" w:cs="Times New Roman"/>
          <w:sz w:val="24"/>
          <w:szCs w:val="24"/>
        </w:rPr>
      </w:pPr>
      <w:r w:rsidRPr="00283B04">
        <w:rPr>
          <w:rStyle w:val="HTMLCode"/>
          <w:rFonts w:ascii="Times New Roman" w:eastAsiaTheme="majorEastAsia" w:hAnsi="Times New Roman" w:cs="Times New Roman"/>
          <w:sz w:val="24"/>
          <w:szCs w:val="24"/>
        </w:rPr>
        <w:t>(Being call money received on 7,900 shares)</w:t>
      </w:r>
    </w:p>
    <w:p w:rsidR="007C285B" w:rsidRPr="00283B04" w:rsidRDefault="007C285B" w:rsidP="007C285B">
      <w:pPr>
        <w:pStyle w:val="Heading4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283B04">
        <w:rPr>
          <w:rFonts w:ascii="Times New Roman" w:hAnsi="Times New Roman" w:cs="Times New Roman"/>
          <w:i w:val="0"/>
          <w:color w:val="auto"/>
          <w:sz w:val="24"/>
          <w:szCs w:val="24"/>
        </w:rPr>
        <w:lastRenderedPageBreak/>
        <w:t xml:space="preserve">7. </w:t>
      </w:r>
      <w:r w:rsidRPr="00283B04">
        <w:rPr>
          <w:rStyle w:val="Strong"/>
          <w:rFonts w:ascii="Times New Roman" w:hAnsi="Times New Roman" w:cs="Times New Roman"/>
          <w:b/>
          <w:bCs/>
          <w:i w:val="0"/>
          <w:color w:val="auto"/>
          <w:sz w:val="24"/>
          <w:szCs w:val="24"/>
        </w:rPr>
        <w:t>Forfeiture of 100 shares for non-payment of final call:</w:t>
      </w:r>
    </w:p>
    <w:p w:rsidR="007C285B" w:rsidRPr="00283B04" w:rsidRDefault="007C285B" w:rsidP="007C285B">
      <w:pPr>
        <w:pStyle w:val="NormalWeb"/>
      </w:pPr>
      <w:r w:rsidRPr="00283B04">
        <w:t>Amount paid: ₹2 (App) + ₹5 (Allotment) = ₹7</w:t>
      </w:r>
      <w:r w:rsidRPr="00283B04">
        <w:br/>
        <w:t>Unpaid: ₹3</w:t>
      </w:r>
    </w:p>
    <w:p w:rsidR="007C285B" w:rsidRPr="00283B04" w:rsidRDefault="007C285B" w:rsidP="007C285B">
      <w:pPr>
        <w:pStyle w:val="HTMLPreformatted"/>
        <w:rPr>
          <w:rStyle w:val="HTMLCode"/>
          <w:rFonts w:ascii="Times New Roman" w:eastAsiaTheme="majorEastAsia" w:hAnsi="Times New Roman" w:cs="Times New Roman"/>
          <w:sz w:val="24"/>
          <w:szCs w:val="24"/>
        </w:rPr>
      </w:pPr>
      <w:r w:rsidRPr="00283B04">
        <w:rPr>
          <w:rStyle w:val="HTMLCode"/>
          <w:rFonts w:ascii="Times New Roman" w:eastAsiaTheme="majorEastAsia" w:hAnsi="Times New Roman" w:cs="Times New Roman"/>
          <w:sz w:val="24"/>
          <w:szCs w:val="24"/>
        </w:rPr>
        <w:t>Share Capital A/c</w:t>
      </w:r>
      <w:r w:rsidR="009D19C6" w:rsidRPr="00283B04">
        <w:rPr>
          <w:rStyle w:val="HTMLCode"/>
          <w:rFonts w:ascii="Times New Roman" w:eastAsiaTheme="majorEastAsia" w:hAnsi="Times New Roman" w:cs="Times New Roman"/>
          <w:sz w:val="24"/>
          <w:szCs w:val="24"/>
        </w:rPr>
        <w:tab/>
      </w:r>
      <w:r w:rsidR="009D19C6" w:rsidRPr="00283B04">
        <w:rPr>
          <w:rStyle w:val="HTMLCode"/>
          <w:rFonts w:ascii="Times New Roman" w:eastAsiaTheme="majorEastAsia" w:hAnsi="Times New Roman" w:cs="Times New Roman"/>
          <w:sz w:val="24"/>
          <w:szCs w:val="24"/>
        </w:rPr>
        <w:tab/>
      </w:r>
      <w:r w:rsidRPr="00283B04">
        <w:rPr>
          <w:rStyle w:val="HTMLCode"/>
          <w:rFonts w:ascii="Times New Roman" w:eastAsiaTheme="majorEastAsia" w:hAnsi="Times New Roman" w:cs="Times New Roman"/>
          <w:sz w:val="24"/>
          <w:szCs w:val="24"/>
        </w:rPr>
        <w:t xml:space="preserve">Dr. ₹1,000  </w:t>
      </w:r>
    </w:p>
    <w:p w:rsidR="007C285B" w:rsidRPr="00283B04" w:rsidRDefault="007C285B" w:rsidP="007C285B">
      <w:pPr>
        <w:pStyle w:val="HTMLPreformatted"/>
        <w:rPr>
          <w:rStyle w:val="HTMLCode"/>
          <w:rFonts w:ascii="Times New Roman" w:eastAsiaTheme="majorEastAsia" w:hAnsi="Times New Roman" w:cs="Times New Roman"/>
          <w:sz w:val="24"/>
          <w:szCs w:val="24"/>
        </w:rPr>
      </w:pPr>
      <w:r w:rsidRPr="00283B04">
        <w:rPr>
          <w:rStyle w:val="HTMLCode"/>
          <w:rFonts w:ascii="Times New Roman" w:eastAsiaTheme="majorEastAsia" w:hAnsi="Times New Roman" w:cs="Times New Roman"/>
          <w:sz w:val="24"/>
          <w:szCs w:val="24"/>
        </w:rPr>
        <w:t>To Share Forfeiture A/c</w:t>
      </w:r>
      <w:r w:rsidR="009D19C6" w:rsidRPr="00283B04">
        <w:rPr>
          <w:rStyle w:val="HTMLCode"/>
          <w:rFonts w:ascii="Times New Roman" w:eastAsiaTheme="majorEastAsia" w:hAnsi="Times New Roman" w:cs="Times New Roman"/>
          <w:sz w:val="24"/>
          <w:szCs w:val="24"/>
        </w:rPr>
        <w:tab/>
      </w:r>
      <w:r w:rsidR="009D19C6" w:rsidRPr="00283B04">
        <w:rPr>
          <w:rStyle w:val="HTMLCode"/>
          <w:rFonts w:ascii="Times New Roman" w:eastAsiaTheme="majorEastAsia" w:hAnsi="Times New Roman" w:cs="Times New Roman"/>
          <w:sz w:val="24"/>
          <w:szCs w:val="24"/>
        </w:rPr>
        <w:tab/>
      </w:r>
      <w:r w:rsidR="009D19C6" w:rsidRPr="00283B04">
        <w:rPr>
          <w:rStyle w:val="HTMLCode"/>
          <w:rFonts w:ascii="Times New Roman" w:eastAsiaTheme="majorEastAsia" w:hAnsi="Times New Roman" w:cs="Times New Roman"/>
          <w:sz w:val="24"/>
          <w:szCs w:val="24"/>
        </w:rPr>
        <w:tab/>
      </w:r>
      <w:r w:rsidRPr="00283B04">
        <w:rPr>
          <w:rStyle w:val="HTMLCode"/>
          <w:rFonts w:ascii="Times New Roman" w:eastAsiaTheme="majorEastAsia" w:hAnsi="Times New Roman" w:cs="Times New Roman"/>
          <w:sz w:val="24"/>
          <w:szCs w:val="24"/>
        </w:rPr>
        <w:t xml:space="preserve"> ₹700</w:t>
      </w:r>
      <w:r w:rsidRPr="00283B04">
        <w:rPr>
          <w:rStyle w:val="HTMLCode"/>
          <w:rFonts w:ascii="Times New Roman" w:eastAsiaTheme="majorEastAsia" w:hAnsi="Times New Roman" w:cs="Times New Roman"/>
          <w:sz w:val="24"/>
          <w:szCs w:val="24"/>
        </w:rPr>
        <w:t> </w:t>
      </w:r>
      <w:r w:rsidRPr="00283B04">
        <w:rPr>
          <w:rStyle w:val="HTMLCode"/>
          <w:rFonts w:ascii="Times New Roman" w:eastAsiaTheme="majorEastAsia" w:hAnsi="Times New Roman" w:cs="Times New Roman"/>
          <w:sz w:val="24"/>
          <w:szCs w:val="24"/>
        </w:rPr>
        <w:t> </w:t>
      </w:r>
      <w:r w:rsidRPr="00283B04">
        <w:rPr>
          <w:rStyle w:val="HTMLCode"/>
          <w:rFonts w:ascii="Times New Roman" w:eastAsiaTheme="majorEastAsia" w:hAnsi="Times New Roman" w:cs="Times New Roman"/>
          <w:sz w:val="24"/>
          <w:szCs w:val="24"/>
        </w:rPr>
        <w:t xml:space="preserve">  </w:t>
      </w:r>
    </w:p>
    <w:p w:rsidR="007C285B" w:rsidRPr="00283B04" w:rsidRDefault="007C285B" w:rsidP="007C285B">
      <w:pPr>
        <w:pStyle w:val="HTMLPreformatted"/>
        <w:rPr>
          <w:rStyle w:val="HTMLCode"/>
          <w:rFonts w:ascii="Times New Roman" w:eastAsiaTheme="majorEastAsia" w:hAnsi="Times New Roman" w:cs="Times New Roman"/>
          <w:sz w:val="24"/>
          <w:szCs w:val="24"/>
        </w:rPr>
      </w:pPr>
      <w:r w:rsidRPr="00283B04">
        <w:rPr>
          <w:rStyle w:val="HTMLCode"/>
          <w:rFonts w:ascii="Times New Roman" w:eastAsiaTheme="majorEastAsia" w:hAnsi="Times New Roman" w:cs="Times New Roman"/>
          <w:sz w:val="24"/>
          <w:szCs w:val="24"/>
        </w:rPr>
        <w:t>To Share First</w:t>
      </w:r>
      <w:r w:rsidRPr="00283B04">
        <w:rPr>
          <w:rStyle w:val="HTMLCode"/>
          <w:rFonts w:ascii="Times New Roman" w:eastAsiaTheme="majorEastAsia" w:hAnsi="Times New Roman" w:cs="Times New Roman"/>
          <w:sz w:val="24"/>
          <w:szCs w:val="24"/>
        </w:rPr>
        <w:t> </w:t>
      </w:r>
      <w:r w:rsidRPr="00283B04">
        <w:rPr>
          <w:rStyle w:val="HTMLCode"/>
          <w:rFonts w:ascii="Times New Roman" w:eastAsiaTheme="majorEastAsia" w:hAnsi="Times New Roman" w:cs="Times New Roman"/>
          <w:sz w:val="24"/>
          <w:szCs w:val="24"/>
        </w:rPr>
        <w:t> </w:t>
      </w:r>
      <w:r w:rsidRPr="00283B04">
        <w:rPr>
          <w:rStyle w:val="HTMLCode"/>
          <w:rFonts w:ascii="Times New Roman" w:eastAsiaTheme="majorEastAsia" w:hAnsi="Times New Roman" w:cs="Times New Roman"/>
          <w:sz w:val="24"/>
          <w:szCs w:val="24"/>
        </w:rPr>
        <w:t xml:space="preserve"> &amp; Final Call A/c</w:t>
      </w:r>
      <w:r w:rsidR="009D19C6" w:rsidRPr="00283B04">
        <w:rPr>
          <w:rStyle w:val="HTMLCode"/>
          <w:rFonts w:ascii="Times New Roman" w:eastAsiaTheme="majorEastAsia" w:hAnsi="Times New Roman" w:cs="Times New Roman"/>
          <w:sz w:val="24"/>
          <w:szCs w:val="24"/>
        </w:rPr>
        <w:tab/>
      </w:r>
      <w:r w:rsidR="009D19C6" w:rsidRPr="00283B04">
        <w:rPr>
          <w:rStyle w:val="HTMLCode"/>
          <w:rFonts w:ascii="Times New Roman" w:eastAsiaTheme="majorEastAsia" w:hAnsi="Times New Roman" w:cs="Times New Roman"/>
          <w:sz w:val="24"/>
          <w:szCs w:val="24"/>
        </w:rPr>
        <w:tab/>
      </w:r>
      <w:r w:rsidRPr="00283B04">
        <w:rPr>
          <w:rStyle w:val="HTMLCode"/>
          <w:rFonts w:ascii="Times New Roman" w:eastAsiaTheme="majorEastAsia" w:hAnsi="Times New Roman" w:cs="Times New Roman"/>
          <w:sz w:val="24"/>
          <w:szCs w:val="24"/>
        </w:rPr>
        <w:t xml:space="preserve"> ₹300  </w:t>
      </w:r>
    </w:p>
    <w:p w:rsidR="007C285B" w:rsidRPr="00283B04" w:rsidRDefault="007C285B" w:rsidP="007C285B">
      <w:pPr>
        <w:pStyle w:val="HTMLPreformatted"/>
        <w:rPr>
          <w:rStyle w:val="HTMLCode"/>
          <w:rFonts w:ascii="Times New Roman" w:eastAsiaTheme="majorEastAsia" w:hAnsi="Times New Roman" w:cs="Times New Roman"/>
          <w:sz w:val="24"/>
          <w:szCs w:val="24"/>
        </w:rPr>
      </w:pPr>
      <w:r w:rsidRPr="00283B04">
        <w:rPr>
          <w:rStyle w:val="HTMLCode"/>
          <w:rFonts w:ascii="Times New Roman" w:eastAsiaTheme="majorEastAsia" w:hAnsi="Times New Roman" w:cs="Times New Roman"/>
          <w:sz w:val="24"/>
          <w:szCs w:val="24"/>
        </w:rPr>
        <w:t>(Being 100 shares forfeited for non-payment of final call)</w:t>
      </w:r>
    </w:p>
    <w:p w:rsidR="007C285B" w:rsidRPr="00283B04" w:rsidRDefault="007C285B" w:rsidP="007C285B">
      <w:pPr>
        <w:pStyle w:val="Heading4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283B04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8. </w:t>
      </w:r>
      <w:r w:rsidRPr="00283B04">
        <w:rPr>
          <w:rStyle w:val="Strong"/>
          <w:rFonts w:ascii="Times New Roman" w:hAnsi="Times New Roman" w:cs="Times New Roman"/>
          <w:b/>
          <w:bCs/>
          <w:i w:val="0"/>
          <w:color w:val="auto"/>
          <w:sz w:val="24"/>
          <w:szCs w:val="24"/>
        </w:rPr>
        <w:t>Reissue of 100 forfeited shares @ ₹8 each:</w:t>
      </w:r>
    </w:p>
    <w:p w:rsidR="007C285B" w:rsidRPr="00283B04" w:rsidRDefault="007C285B" w:rsidP="00B748CD">
      <w:pPr>
        <w:pStyle w:val="NormalWeb"/>
        <w:spacing w:before="0" w:beforeAutospacing="0"/>
      </w:pPr>
      <w:r w:rsidRPr="00283B04">
        <w:t>Amount received: ₹8 × 100 = ₹8,000</w:t>
      </w:r>
      <w:r w:rsidRPr="00283B04">
        <w:br/>
        <w:t>Face value: ₹10 – So discount is ₹2</w:t>
      </w:r>
      <w:r w:rsidRPr="00283B04">
        <w:br/>
        <w:t>Allowed only out of forfeiture account.</w:t>
      </w:r>
    </w:p>
    <w:p w:rsidR="007C285B" w:rsidRPr="00283B04" w:rsidRDefault="007C285B" w:rsidP="007C285B">
      <w:pPr>
        <w:pStyle w:val="HTMLPreformatted"/>
        <w:rPr>
          <w:rStyle w:val="HTMLCode"/>
          <w:rFonts w:ascii="Times New Roman" w:eastAsiaTheme="majorEastAsia" w:hAnsi="Times New Roman" w:cs="Times New Roman"/>
          <w:sz w:val="24"/>
          <w:szCs w:val="24"/>
        </w:rPr>
      </w:pPr>
      <w:r w:rsidRPr="00283B04">
        <w:rPr>
          <w:rStyle w:val="HTMLCode"/>
          <w:rFonts w:ascii="Times New Roman" w:eastAsiaTheme="majorEastAsia" w:hAnsi="Times New Roman" w:cs="Times New Roman"/>
          <w:sz w:val="24"/>
          <w:szCs w:val="24"/>
        </w:rPr>
        <w:t>Bank A/c</w:t>
      </w:r>
      <w:r w:rsidR="009D19C6" w:rsidRPr="00283B04">
        <w:rPr>
          <w:rStyle w:val="HTMLCode"/>
          <w:rFonts w:ascii="Times New Roman" w:eastAsiaTheme="majorEastAsia" w:hAnsi="Times New Roman" w:cs="Times New Roman"/>
          <w:sz w:val="24"/>
          <w:szCs w:val="24"/>
        </w:rPr>
        <w:tab/>
      </w:r>
      <w:r w:rsidR="009D19C6" w:rsidRPr="00283B04">
        <w:rPr>
          <w:rStyle w:val="HTMLCode"/>
          <w:rFonts w:ascii="Times New Roman" w:eastAsiaTheme="majorEastAsia" w:hAnsi="Times New Roman" w:cs="Times New Roman"/>
          <w:sz w:val="24"/>
          <w:szCs w:val="24"/>
        </w:rPr>
        <w:tab/>
      </w:r>
      <w:r w:rsidR="009D19C6" w:rsidRPr="00283B04">
        <w:rPr>
          <w:rStyle w:val="HTMLCode"/>
          <w:rFonts w:ascii="Times New Roman" w:eastAsiaTheme="majorEastAsia" w:hAnsi="Times New Roman" w:cs="Times New Roman"/>
          <w:sz w:val="24"/>
          <w:szCs w:val="24"/>
        </w:rPr>
        <w:tab/>
      </w:r>
      <w:r w:rsidRPr="00283B04">
        <w:rPr>
          <w:rStyle w:val="HTMLCode"/>
          <w:rFonts w:ascii="Times New Roman" w:eastAsiaTheme="majorEastAsia" w:hAnsi="Times New Roman" w:cs="Times New Roman"/>
          <w:sz w:val="24"/>
          <w:szCs w:val="24"/>
        </w:rPr>
        <w:t xml:space="preserve">Dr. ₹8,000  </w:t>
      </w:r>
    </w:p>
    <w:p w:rsidR="007C285B" w:rsidRPr="00283B04" w:rsidRDefault="007C285B" w:rsidP="007C285B">
      <w:pPr>
        <w:pStyle w:val="HTMLPreformatted"/>
        <w:rPr>
          <w:rStyle w:val="HTMLCode"/>
          <w:rFonts w:ascii="Times New Roman" w:eastAsiaTheme="majorEastAsia" w:hAnsi="Times New Roman" w:cs="Times New Roman"/>
          <w:sz w:val="24"/>
          <w:szCs w:val="24"/>
        </w:rPr>
      </w:pPr>
      <w:r w:rsidRPr="00283B04">
        <w:rPr>
          <w:rStyle w:val="HTMLCode"/>
          <w:rFonts w:ascii="Times New Roman" w:eastAsiaTheme="majorEastAsia" w:hAnsi="Times New Roman" w:cs="Times New Roman"/>
          <w:sz w:val="24"/>
          <w:szCs w:val="24"/>
        </w:rPr>
        <w:t>Share Forfeiture A/c</w:t>
      </w:r>
      <w:r w:rsidR="009D19C6" w:rsidRPr="00283B04">
        <w:rPr>
          <w:rStyle w:val="HTMLCode"/>
          <w:rFonts w:ascii="Times New Roman" w:eastAsiaTheme="majorEastAsia" w:hAnsi="Times New Roman" w:cs="Times New Roman"/>
          <w:sz w:val="24"/>
          <w:szCs w:val="24"/>
        </w:rPr>
        <w:tab/>
      </w:r>
      <w:r w:rsidR="009D19C6" w:rsidRPr="00283B04">
        <w:rPr>
          <w:rStyle w:val="HTMLCode"/>
          <w:rFonts w:ascii="Times New Roman" w:eastAsiaTheme="majorEastAsia" w:hAnsi="Times New Roman" w:cs="Times New Roman"/>
          <w:sz w:val="24"/>
          <w:szCs w:val="24"/>
        </w:rPr>
        <w:tab/>
      </w:r>
      <w:r w:rsidRPr="00283B04">
        <w:rPr>
          <w:rStyle w:val="HTMLCode"/>
          <w:rFonts w:ascii="Times New Roman" w:eastAsiaTheme="majorEastAsia" w:hAnsi="Times New Roman" w:cs="Times New Roman"/>
          <w:sz w:val="24"/>
          <w:szCs w:val="24"/>
        </w:rPr>
        <w:t xml:space="preserve">Dr. ₹200  </w:t>
      </w:r>
    </w:p>
    <w:p w:rsidR="007C285B" w:rsidRPr="00283B04" w:rsidRDefault="007C285B" w:rsidP="007C285B">
      <w:pPr>
        <w:pStyle w:val="HTMLPreformatted"/>
        <w:rPr>
          <w:rStyle w:val="HTMLCode"/>
          <w:rFonts w:ascii="Times New Roman" w:eastAsiaTheme="majorEastAsia" w:hAnsi="Times New Roman" w:cs="Times New Roman"/>
          <w:sz w:val="24"/>
          <w:szCs w:val="24"/>
        </w:rPr>
      </w:pPr>
      <w:r w:rsidRPr="00283B04">
        <w:rPr>
          <w:rStyle w:val="HTMLCode"/>
          <w:rFonts w:ascii="Times New Roman" w:eastAsiaTheme="majorEastAsia" w:hAnsi="Times New Roman" w:cs="Times New Roman"/>
          <w:sz w:val="24"/>
          <w:szCs w:val="24"/>
        </w:rPr>
        <w:t>To Share Capital A/c</w:t>
      </w:r>
      <w:r w:rsidR="009D19C6" w:rsidRPr="00283B04">
        <w:rPr>
          <w:rStyle w:val="HTMLCode"/>
          <w:rFonts w:ascii="Times New Roman" w:eastAsiaTheme="majorEastAsia" w:hAnsi="Times New Roman" w:cs="Times New Roman"/>
          <w:sz w:val="24"/>
          <w:szCs w:val="24"/>
        </w:rPr>
        <w:tab/>
      </w:r>
      <w:r w:rsidR="009D19C6" w:rsidRPr="00283B04">
        <w:rPr>
          <w:rStyle w:val="HTMLCode"/>
          <w:rFonts w:ascii="Times New Roman" w:eastAsiaTheme="majorEastAsia" w:hAnsi="Times New Roman" w:cs="Times New Roman"/>
          <w:sz w:val="24"/>
          <w:szCs w:val="24"/>
        </w:rPr>
        <w:tab/>
      </w:r>
      <w:r w:rsidR="009D19C6" w:rsidRPr="00283B04">
        <w:rPr>
          <w:rStyle w:val="HTMLCode"/>
          <w:rFonts w:ascii="Times New Roman" w:eastAsiaTheme="majorEastAsia" w:hAnsi="Times New Roman" w:cs="Times New Roman"/>
          <w:sz w:val="24"/>
          <w:szCs w:val="24"/>
        </w:rPr>
        <w:tab/>
      </w:r>
      <w:r w:rsidR="009D19C6" w:rsidRPr="00283B04">
        <w:rPr>
          <w:rStyle w:val="HTMLCode"/>
          <w:rFonts w:ascii="Times New Roman" w:eastAsiaTheme="majorEastAsia" w:hAnsi="Times New Roman" w:cs="Times New Roman"/>
          <w:sz w:val="24"/>
          <w:szCs w:val="24"/>
        </w:rPr>
        <w:tab/>
      </w:r>
      <w:r w:rsidRPr="00283B04">
        <w:rPr>
          <w:rStyle w:val="HTMLCode"/>
          <w:rFonts w:ascii="Times New Roman" w:eastAsiaTheme="majorEastAsia" w:hAnsi="Times New Roman" w:cs="Times New Roman"/>
          <w:sz w:val="24"/>
          <w:szCs w:val="24"/>
        </w:rPr>
        <w:t xml:space="preserve"> ₹10,000</w:t>
      </w:r>
      <w:r w:rsidRPr="00283B04">
        <w:rPr>
          <w:rStyle w:val="HTMLCode"/>
          <w:rFonts w:ascii="Times New Roman" w:eastAsiaTheme="majorEastAsia" w:hAnsi="Times New Roman" w:cs="Times New Roman"/>
          <w:sz w:val="24"/>
          <w:szCs w:val="24"/>
        </w:rPr>
        <w:t> </w:t>
      </w:r>
      <w:r w:rsidRPr="00283B04">
        <w:rPr>
          <w:rStyle w:val="HTMLCode"/>
          <w:rFonts w:ascii="Times New Roman" w:eastAsiaTheme="majorEastAsia" w:hAnsi="Times New Roman" w:cs="Times New Roman"/>
          <w:sz w:val="24"/>
          <w:szCs w:val="24"/>
        </w:rPr>
        <w:t> </w:t>
      </w:r>
      <w:r w:rsidRPr="00283B04">
        <w:rPr>
          <w:rStyle w:val="HTMLCode"/>
          <w:rFonts w:ascii="Times New Roman" w:eastAsiaTheme="majorEastAsia" w:hAnsi="Times New Roman" w:cs="Times New Roman"/>
          <w:sz w:val="24"/>
          <w:szCs w:val="24"/>
        </w:rPr>
        <w:t xml:space="preserve">  </w:t>
      </w:r>
    </w:p>
    <w:p w:rsidR="007C285B" w:rsidRPr="00283B04" w:rsidRDefault="007C285B" w:rsidP="007C285B">
      <w:pPr>
        <w:pStyle w:val="HTMLPreformatted"/>
        <w:rPr>
          <w:rStyle w:val="HTMLCode"/>
          <w:rFonts w:ascii="Times New Roman" w:eastAsiaTheme="majorEastAsia" w:hAnsi="Times New Roman" w:cs="Times New Roman"/>
          <w:sz w:val="24"/>
          <w:szCs w:val="24"/>
        </w:rPr>
      </w:pPr>
      <w:r w:rsidRPr="00283B04">
        <w:rPr>
          <w:rStyle w:val="HTMLCode"/>
          <w:rFonts w:ascii="Times New Roman" w:eastAsiaTheme="majorEastAsia" w:hAnsi="Times New Roman" w:cs="Times New Roman"/>
          <w:sz w:val="24"/>
          <w:szCs w:val="24"/>
        </w:rPr>
        <w:t>(Being 100 forfeited shares reissued @ ₹8 per share)</w:t>
      </w:r>
    </w:p>
    <w:p w:rsidR="007C285B" w:rsidRPr="00283B04" w:rsidRDefault="007C285B" w:rsidP="007C285B">
      <w:pPr>
        <w:pStyle w:val="Heading4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283B04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9. </w:t>
      </w:r>
      <w:r w:rsidRPr="00283B04">
        <w:rPr>
          <w:rStyle w:val="Strong"/>
          <w:rFonts w:ascii="Times New Roman" w:hAnsi="Times New Roman" w:cs="Times New Roman"/>
          <w:b/>
          <w:bCs/>
          <w:i w:val="0"/>
          <w:color w:val="auto"/>
          <w:sz w:val="24"/>
          <w:szCs w:val="24"/>
        </w:rPr>
        <w:t>Transfer of gain on reissue to Capital Reserve:</w:t>
      </w:r>
    </w:p>
    <w:p w:rsidR="007C285B" w:rsidRPr="00283B04" w:rsidRDefault="007C285B" w:rsidP="00B748CD">
      <w:pPr>
        <w:pStyle w:val="NormalWeb"/>
        <w:spacing w:before="0" w:beforeAutospacing="0"/>
      </w:pPr>
      <w:r w:rsidRPr="00283B04">
        <w:t>Balance in forfeiture: ₹700</w:t>
      </w:r>
      <w:r w:rsidRPr="00283B04">
        <w:br/>
        <w:t>Used: ₹200</w:t>
      </w:r>
      <w:r w:rsidRPr="00283B04">
        <w:br/>
        <w:t>Balance = ₹500</w:t>
      </w:r>
    </w:p>
    <w:p w:rsidR="007C285B" w:rsidRPr="00283B04" w:rsidRDefault="007C285B" w:rsidP="007C285B">
      <w:pPr>
        <w:pStyle w:val="HTMLPreformatted"/>
        <w:rPr>
          <w:rStyle w:val="HTMLCode"/>
          <w:rFonts w:ascii="Times New Roman" w:eastAsiaTheme="majorEastAsia" w:hAnsi="Times New Roman" w:cs="Times New Roman"/>
          <w:sz w:val="24"/>
          <w:szCs w:val="24"/>
        </w:rPr>
      </w:pPr>
      <w:r w:rsidRPr="00283B04">
        <w:rPr>
          <w:rStyle w:val="HTMLCode"/>
          <w:rFonts w:ascii="Times New Roman" w:eastAsiaTheme="majorEastAsia" w:hAnsi="Times New Roman" w:cs="Times New Roman"/>
          <w:sz w:val="24"/>
          <w:szCs w:val="24"/>
        </w:rPr>
        <w:t>Share Forfeiture A/c</w:t>
      </w:r>
      <w:r w:rsidR="009D19C6" w:rsidRPr="00283B04">
        <w:rPr>
          <w:rStyle w:val="HTMLCode"/>
          <w:rFonts w:ascii="Times New Roman" w:eastAsiaTheme="majorEastAsia" w:hAnsi="Times New Roman" w:cs="Times New Roman"/>
          <w:sz w:val="24"/>
          <w:szCs w:val="24"/>
        </w:rPr>
        <w:tab/>
      </w:r>
      <w:r w:rsidR="009D19C6" w:rsidRPr="00283B04">
        <w:rPr>
          <w:rStyle w:val="HTMLCode"/>
          <w:rFonts w:ascii="Times New Roman" w:eastAsiaTheme="majorEastAsia" w:hAnsi="Times New Roman" w:cs="Times New Roman"/>
          <w:sz w:val="24"/>
          <w:szCs w:val="24"/>
        </w:rPr>
        <w:tab/>
      </w:r>
      <w:r w:rsidRPr="00283B04">
        <w:rPr>
          <w:rStyle w:val="HTMLCode"/>
          <w:rFonts w:ascii="Times New Roman" w:eastAsiaTheme="majorEastAsia" w:hAnsi="Times New Roman" w:cs="Times New Roman"/>
          <w:sz w:val="24"/>
          <w:szCs w:val="24"/>
        </w:rPr>
        <w:t xml:space="preserve">Dr. ₹500  </w:t>
      </w:r>
    </w:p>
    <w:p w:rsidR="007C285B" w:rsidRPr="00283B04" w:rsidRDefault="007C285B" w:rsidP="007C285B">
      <w:pPr>
        <w:pStyle w:val="HTMLPreformatted"/>
        <w:rPr>
          <w:rStyle w:val="HTMLCode"/>
          <w:rFonts w:ascii="Times New Roman" w:eastAsiaTheme="majorEastAsia" w:hAnsi="Times New Roman" w:cs="Times New Roman"/>
          <w:sz w:val="24"/>
          <w:szCs w:val="24"/>
        </w:rPr>
      </w:pPr>
      <w:r w:rsidRPr="00283B04">
        <w:rPr>
          <w:rStyle w:val="HTMLCode"/>
          <w:rFonts w:ascii="Times New Roman" w:eastAsiaTheme="majorEastAsia" w:hAnsi="Times New Roman" w:cs="Times New Roman"/>
          <w:sz w:val="24"/>
          <w:szCs w:val="24"/>
        </w:rPr>
        <w:t>To Capital Reserve A/c</w:t>
      </w:r>
      <w:r w:rsidR="009D19C6" w:rsidRPr="00283B04">
        <w:rPr>
          <w:rStyle w:val="HTMLCode"/>
          <w:rFonts w:ascii="Times New Roman" w:eastAsiaTheme="majorEastAsia" w:hAnsi="Times New Roman" w:cs="Times New Roman"/>
          <w:sz w:val="24"/>
          <w:szCs w:val="24"/>
        </w:rPr>
        <w:tab/>
      </w:r>
      <w:r w:rsidR="009D19C6" w:rsidRPr="00283B04">
        <w:rPr>
          <w:rStyle w:val="HTMLCode"/>
          <w:rFonts w:ascii="Times New Roman" w:eastAsiaTheme="majorEastAsia" w:hAnsi="Times New Roman" w:cs="Times New Roman"/>
          <w:sz w:val="24"/>
          <w:szCs w:val="24"/>
        </w:rPr>
        <w:tab/>
      </w:r>
      <w:r w:rsidR="009D19C6" w:rsidRPr="00283B04">
        <w:rPr>
          <w:rStyle w:val="HTMLCode"/>
          <w:rFonts w:ascii="Times New Roman" w:eastAsiaTheme="majorEastAsia" w:hAnsi="Times New Roman" w:cs="Times New Roman"/>
          <w:sz w:val="24"/>
          <w:szCs w:val="24"/>
        </w:rPr>
        <w:tab/>
      </w:r>
      <w:r w:rsidR="009D19C6" w:rsidRPr="00283B04">
        <w:rPr>
          <w:rStyle w:val="HTMLCode"/>
          <w:rFonts w:ascii="Times New Roman" w:eastAsiaTheme="majorEastAsia" w:hAnsi="Times New Roman" w:cs="Times New Roman"/>
          <w:sz w:val="24"/>
          <w:szCs w:val="24"/>
        </w:rPr>
        <w:tab/>
      </w:r>
      <w:r w:rsidRPr="00283B04">
        <w:rPr>
          <w:rStyle w:val="HTMLCode"/>
          <w:rFonts w:ascii="Times New Roman" w:eastAsiaTheme="majorEastAsia" w:hAnsi="Times New Roman" w:cs="Times New Roman"/>
          <w:sz w:val="24"/>
          <w:szCs w:val="24"/>
        </w:rPr>
        <w:t xml:space="preserve"> ₹500</w:t>
      </w:r>
      <w:r w:rsidRPr="00283B04">
        <w:rPr>
          <w:rStyle w:val="HTMLCode"/>
          <w:rFonts w:ascii="Times New Roman" w:eastAsiaTheme="majorEastAsia" w:hAnsi="Times New Roman" w:cs="Times New Roman"/>
          <w:sz w:val="24"/>
          <w:szCs w:val="24"/>
        </w:rPr>
        <w:t> </w:t>
      </w:r>
      <w:r w:rsidRPr="00283B04">
        <w:rPr>
          <w:rStyle w:val="HTMLCode"/>
          <w:rFonts w:ascii="Times New Roman" w:eastAsiaTheme="majorEastAsia" w:hAnsi="Times New Roman" w:cs="Times New Roman"/>
          <w:sz w:val="24"/>
          <w:szCs w:val="24"/>
        </w:rPr>
        <w:t> </w:t>
      </w:r>
      <w:r w:rsidRPr="00283B04">
        <w:rPr>
          <w:rStyle w:val="HTMLCode"/>
          <w:rFonts w:ascii="Times New Roman" w:eastAsiaTheme="majorEastAsia" w:hAnsi="Times New Roman" w:cs="Times New Roman"/>
          <w:sz w:val="24"/>
          <w:szCs w:val="24"/>
        </w:rPr>
        <w:t xml:space="preserve">  </w:t>
      </w:r>
    </w:p>
    <w:p w:rsidR="007C285B" w:rsidRPr="00283B04" w:rsidRDefault="007C285B" w:rsidP="007C285B">
      <w:pPr>
        <w:pStyle w:val="HTMLPreformatted"/>
        <w:rPr>
          <w:rStyle w:val="HTMLCode"/>
          <w:rFonts w:ascii="Times New Roman" w:eastAsiaTheme="majorEastAsia" w:hAnsi="Times New Roman" w:cs="Times New Roman"/>
          <w:sz w:val="24"/>
          <w:szCs w:val="24"/>
        </w:rPr>
      </w:pPr>
      <w:r w:rsidRPr="00283B04">
        <w:rPr>
          <w:rStyle w:val="HTMLCode"/>
          <w:rFonts w:ascii="Times New Roman" w:eastAsiaTheme="majorEastAsia" w:hAnsi="Times New Roman" w:cs="Times New Roman"/>
          <w:sz w:val="24"/>
          <w:szCs w:val="24"/>
        </w:rPr>
        <w:t>(Being profit on reissue of forfeited shares transferred to capital reserve)</w:t>
      </w:r>
    </w:p>
    <w:p w:rsidR="008A7859" w:rsidRPr="008A7859" w:rsidRDefault="007C285B" w:rsidP="00B60053">
      <w:pPr>
        <w:pStyle w:val="NormalWeb"/>
        <w:ind w:left="2880" w:hanging="2880"/>
      </w:pPr>
      <w:r w:rsidRPr="00283B04">
        <w:t xml:space="preserve">21 </w:t>
      </w:r>
      <w:r w:rsidR="00AA57B3" w:rsidRPr="00283B04">
        <w:t xml:space="preserve"> </w:t>
      </w:r>
      <w:r w:rsidR="00B60053" w:rsidRPr="00283B04">
        <w:tab/>
      </w:r>
      <w:proofErr w:type="spellStart"/>
      <w:r w:rsidR="008A7859" w:rsidRPr="00283B04">
        <w:rPr>
          <w:b/>
          <w:bCs/>
        </w:rPr>
        <w:t>Sandhya</w:t>
      </w:r>
      <w:proofErr w:type="spellEnd"/>
      <w:r w:rsidR="008A7859" w:rsidRPr="00283B04">
        <w:rPr>
          <w:b/>
          <w:bCs/>
        </w:rPr>
        <w:t xml:space="preserve"> Ltd</w:t>
      </w:r>
      <w:proofErr w:type="gramStart"/>
      <w:r w:rsidR="008A7859" w:rsidRPr="00283B04">
        <w:rPr>
          <w:b/>
          <w:bCs/>
        </w:rPr>
        <w:t>.</w:t>
      </w:r>
      <w:proofErr w:type="gramEnd"/>
      <w:r w:rsidR="008A7859" w:rsidRPr="008A7859">
        <w:br/>
      </w:r>
      <w:r w:rsidR="008A7859" w:rsidRPr="00283B04">
        <w:rPr>
          <w:b/>
          <w:bCs/>
        </w:rPr>
        <w:t>Journal Entries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5"/>
        <w:gridCol w:w="6120"/>
        <w:gridCol w:w="900"/>
        <w:gridCol w:w="915"/>
      </w:tblGrid>
      <w:tr w:rsidR="00B748CD" w:rsidRPr="008A7859" w:rsidTr="008A785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748CD" w:rsidRPr="008A7859" w:rsidRDefault="00B748CD" w:rsidP="008A7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78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:rsidR="00B748CD" w:rsidRPr="008A7859" w:rsidRDefault="00B748CD" w:rsidP="008A7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78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Particulars</w:t>
            </w:r>
          </w:p>
        </w:tc>
        <w:tc>
          <w:tcPr>
            <w:tcW w:w="0" w:type="auto"/>
            <w:vAlign w:val="center"/>
            <w:hideMark/>
          </w:tcPr>
          <w:p w:rsidR="00B748CD" w:rsidRPr="008A7859" w:rsidRDefault="00B748CD" w:rsidP="008A7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78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Dr (Rs.)</w:t>
            </w:r>
          </w:p>
        </w:tc>
        <w:tc>
          <w:tcPr>
            <w:tcW w:w="0" w:type="auto"/>
            <w:vAlign w:val="center"/>
            <w:hideMark/>
          </w:tcPr>
          <w:p w:rsidR="00B748CD" w:rsidRPr="008A7859" w:rsidRDefault="00B748CD" w:rsidP="008A7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78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Cr (Rs.)</w:t>
            </w:r>
          </w:p>
        </w:tc>
      </w:tr>
      <w:tr w:rsidR="00B748CD" w:rsidRPr="008A7859" w:rsidTr="008A78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48CD" w:rsidRPr="008A7859" w:rsidRDefault="00B748CD" w:rsidP="008A7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859">
              <w:rPr>
                <w:rFonts w:ascii="Times New Roman" w:eastAsia="Times New Roman" w:hAnsi="Times New Roman" w:cs="Times New Roman"/>
                <w:sz w:val="24"/>
                <w:szCs w:val="24"/>
              </w:rPr>
              <w:t>30.6.98</w:t>
            </w:r>
          </w:p>
        </w:tc>
        <w:tc>
          <w:tcPr>
            <w:tcW w:w="0" w:type="auto"/>
            <w:vAlign w:val="center"/>
            <w:hideMark/>
          </w:tcPr>
          <w:p w:rsidR="00B748CD" w:rsidRPr="008A7859" w:rsidRDefault="00B748CD" w:rsidP="008A7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859">
              <w:rPr>
                <w:rFonts w:ascii="Times New Roman" w:eastAsia="Times New Roman" w:hAnsi="Times New Roman" w:cs="Times New Roman"/>
                <w:sz w:val="24"/>
                <w:szCs w:val="24"/>
              </w:rPr>
              <w:t>Bank A/c Dr</w:t>
            </w:r>
          </w:p>
        </w:tc>
        <w:tc>
          <w:tcPr>
            <w:tcW w:w="0" w:type="auto"/>
            <w:vAlign w:val="center"/>
            <w:hideMark/>
          </w:tcPr>
          <w:p w:rsidR="00B748CD" w:rsidRPr="008A7859" w:rsidRDefault="00B748CD" w:rsidP="008A7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859">
              <w:rPr>
                <w:rFonts w:ascii="Times New Roman" w:eastAsia="Times New Roman" w:hAnsi="Times New Roman" w:cs="Times New Roman"/>
                <w:sz w:val="24"/>
                <w:szCs w:val="24"/>
              </w:rPr>
              <w:t>5,20,000</w:t>
            </w:r>
          </w:p>
        </w:tc>
        <w:tc>
          <w:tcPr>
            <w:tcW w:w="0" w:type="auto"/>
            <w:vAlign w:val="center"/>
            <w:hideMark/>
          </w:tcPr>
          <w:p w:rsidR="00B748CD" w:rsidRPr="008A7859" w:rsidRDefault="00B748CD" w:rsidP="008A7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48CD" w:rsidRPr="008A7859" w:rsidTr="008A78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48CD" w:rsidRPr="008A7859" w:rsidRDefault="00B748CD" w:rsidP="008A7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48CD" w:rsidRPr="008A7859" w:rsidRDefault="00B748CD" w:rsidP="008A7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859">
              <w:rPr>
                <w:rFonts w:ascii="Times New Roman" w:eastAsia="Times New Roman" w:hAnsi="Times New Roman" w:cs="Times New Roman"/>
                <w:sz w:val="24"/>
                <w:szCs w:val="24"/>
              </w:rPr>
              <w:t>    To Equity Share Capital A/c</w:t>
            </w:r>
          </w:p>
        </w:tc>
        <w:tc>
          <w:tcPr>
            <w:tcW w:w="0" w:type="auto"/>
            <w:vAlign w:val="center"/>
            <w:hideMark/>
          </w:tcPr>
          <w:p w:rsidR="00B748CD" w:rsidRPr="008A7859" w:rsidRDefault="00B748CD" w:rsidP="008A7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48CD" w:rsidRPr="008A7859" w:rsidRDefault="00B748CD" w:rsidP="008A7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859">
              <w:rPr>
                <w:rFonts w:ascii="Times New Roman" w:eastAsia="Times New Roman" w:hAnsi="Times New Roman" w:cs="Times New Roman"/>
                <w:sz w:val="24"/>
                <w:szCs w:val="24"/>
              </w:rPr>
              <w:t>2,00,000</w:t>
            </w:r>
          </w:p>
        </w:tc>
      </w:tr>
      <w:tr w:rsidR="00B748CD" w:rsidRPr="008A7859" w:rsidTr="008A78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48CD" w:rsidRPr="008A7859" w:rsidRDefault="00B748CD" w:rsidP="008A7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48CD" w:rsidRPr="008A7859" w:rsidRDefault="00B748CD" w:rsidP="008A7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859">
              <w:rPr>
                <w:rFonts w:ascii="Times New Roman" w:eastAsia="Times New Roman" w:hAnsi="Times New Roman" w:cs="Times New Roman"/>
                <w:sz w:val="24"/>
                <w:szCs w:val="24"/>
              </w:rPr>
              <w:t>    To Securities Premium A/c</w:t>
            </w:r>
          </w:p>
        </w:tc>
        <w:tc>
          <w:tcPr>
            <w:tcW w:w="0" w:type="auto"/>
            <w:vAlign w:val="center"/>
            <w:hideMark/>
          </w:tcPr>
          <w:p w:rsidR="00B748CD" w:rsidRPr="008A7859" w:rsidRDefault="00B748CD" w:rsidP="008A7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48CD" w:rsidRPr="008A7859" w:rsidRDefault="00B748CD" w:rsidP="008A7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859">
              <w:rPr>
                <w:rFonts w:ascii="Times New Roman" w:eastAsia="Times New Roman" w:hAnsi="Times New Roman" w:cs="Times New Roman"/>
                <w:sz w:val="24"/>
                <w:szCs w:val="24"/>
              </w:rPr>
              <w:t>20,000</w:t>
            </w:r>
          </w:p>
        </w:tc>
      </w:tr>
      <w:tr w:rsidR="00B748CD" w:rsidRPr="008A7859" w:rsidTr="008A78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48CD" w:rsidRPr="008A7859" w:rsidRDefault="00B748CD" w:rsidP="008A7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48CD" w:rsidRPr="008A7859" w:rsidRDefault="00B748CD" w:rsidP="008A7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859">
              <w:rPr>
                <w:rFonts w:ascii="Times New Roman" w:eastAsia="Times New Roman" w:hAnsi="Times New Roman" w:cs="Times New Roman"/>
                <w:sz w:val="24"/>
                <w:szCs w:val="24"/>
              </w:rPr>
              <w:t>    To 8% Debentures A/c</w:t>
            </w:r>
          </w:p>
        </w:tc>
        <w:tc>
          <w:tcPr>
            <w:tcW w:w="0" w:type="auto"/>
            <w:vAlign w:val="center"/>
            <w:hideMark/>
          </w:tcPr>
          <w:p w:rsidR="00B748CD" w:rsidRPr="008A7859" w:rsidRDefault="00B748CD" w:rsidP="008A7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48CD" w:rsidRPr="008A7859" w:rsidRDefault="00B748CD" w:rsidP="008A7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859">
              <w:rPr>
                <w:rFonts w:ascii="Times New Roman" w:eastAsia="Times New Roman" w:hAnsi="Times New Roman" w:cs="Times New Roman"/>
                <w:sz w:val="24"/>
                <w:szCs w:val="24"/>
              </w:rPr>
              <w:t>3,00,000</w:t>
            </w:r>
          </w:p>
        </w:tc>
      </w:tr>
      <w:tr w:rsidR="00B748CD" w:rsidRPr="008A7859" w:rsidTr="008A78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48CD" w:rsidRPr="008A7859" w:rsidRDefault="00B748CD" w:rsidP="008A7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48CD" w:rsidRPr="008A7859" w:rsidRDefault="00B748CD" w:rsidP="008A7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B0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(Being issue of 2,000 equity shares of Rs. 100 each at a premium of Rs. 10 and Rs. 3,00,000 8% Debentures)</w:t>
            </w:r>
          </w:p>
        </w:tc>
        <w:tc>
          <w:tcPr>
            <w:tcW w:w="0" w:type="auto"/>
            <w:vAlign w:val="center"/>
            <w:hideMark/>
          </w:tcPr>
          <w:p w:rsidR="00B748CD" w:rsidRPr="008A7859" w:rsidRDefault="00B748CD" w:rsidP="008A7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48CD" w:rsidRPr="008A7859" w:rsidRDefault="00B748CD" w:rsidP="008A7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48CD" w:rsidRPr="008A7859" w:rsidTr="008A78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48CD" w:rsidRPr="008A7859" w:rsidRDefault="00B748CD" w:rsidP="008A7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48CD" w:rsidRPr="008A7859" w:rsidRDefault="00B748CD" w:rsidP="008A7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48CD" w:rsidRPr="008A7859" w:rsidRDefault="00B748CD" w:rsidP="008A7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48CD" w:rsidRPr="008A7859" w:rsidRDefault="00B748CD" w:rsidP="008A7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48CD" w:rsidRPr="008A7859" w:rsidTr="008A78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48CD" w:rsidRPr="008A7859" w:rsidRDefault="00B748CD" w:rsidP="008A7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48CD" w:rsidRPr="008A7859" w:rsidRDefault="00B748CD" w:rsidP="008A7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859">
              <w:rPr>
                <w:rFonts w:ascii="Times New Roman" w:eastAsia="Times New Roman" w:hAnsi="Times New Roman" w:cs="Times New Roman"/>
                <w:sz w:val="24"/>
                <w:szCs w:val="24"/>
              </w:rPr>
              <w:t>Profit &amp; Loss A/c Dr</w:t>
            </w:r>
          </w:p>
        </w:tc>
        <w:tc>
          <w:tcPr>
            <w:tcW w:w="0" w:type="auto"/>
            <w:vAlign w:val="center"/>
            <w:hideMark/>
          </w:tcPr>
          <w:p w:rsidR="00B748CD" w:rsidRPr="008A7859" w:rsidRDefault="00B748CD" w:rsidP="008A7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859">
              <w:rPr>
                <w:rFonts w:ascii="Times New Roman" w:eastAsia="Times New Roman" w:hAnsi="Times New Roman" w:cs="Times New Roman"/>
                <w:sz w:val="24"/>
                <w:szCs w:val="24"/>
              </w:rPr>
              <w:t>2,00,000</w:t>
            </w:r>
          </w:p>
        </w:tc>
        <w:tc>
          <w:tcPr>
            <w:tcW w:w="0" w:type="auto"/>
            <w:vAlign w:val="center"/>
            <w:hideMark/>
          </w:tcPr>
          <w:p w:rsidR="00B748CD" w:rsidRPr="008A7859" w:rsidRDefault="00B748CD" w:rsidP="008A7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48CD" w:rsidRPr="008A7859" w:rsidTr="008A78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48CD" w:rsidRPr="008A7859" w:rsidRDefault="00B748CD" w:rsidP="008A7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48CD" w:rsidRPr="008A7859" w:rsidRDefault="00B748CD" w:rsidP="008A7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859">
              <w:rPr>
                <w:rFonts w:ascii="Times New Roman" w:eastAsia="Times New Roman" w:hAnsi="Times New Roman" w:cs="Times New Roman"/>
                <w:sz w:val="24"/>
                <w:szCs w:val="24"/>
              </w:rPr>
              <w:t>    To Capital Redemption Reserve A/c</w:t>
            </w:r>
          </w:p>
        </w:tc>
        <w:tc>
          <w:tcPr>
            <w:tcW w:w="0" w:type="auto"/>
            <w:vAlign w:val="center"/>
            <w:hideMark/>
          </w:tcPr>
          <w:p w:rsidR="00B748CD" w:rsidRPr="008A7859" w:rsidRDefault="00B748CD" w:rsidP="008A7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48CD" w:rsidRPr="008A7859" w:rsidRDefault="00B748CD" w:rsidP="008A7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859">
              <w:rPr>
                <w:rFonts w:ascii="Times New Roman" w:eastAsia="Times New Roman" w:hAnsi="Times New Roman" w:cs="Times New Roman"/>
                <w:sz w:val="24"/>
                <w:szCs w:val="24"/>
              </w:rPr>
              <w:t>2,00,000</w:t>
            </w:r>
          </w:p>
        </w:tc>
      </w:tr>
      <w:tr w:rsidR="00B748CD" w:rsidRPr="008A7859" w:rsidTr="008A78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48CD" w:rsidRPr="008A7859" w:rsidRDefault="00B748CD" w:rsidP="008A7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48CD" w:rsidRPr="00283B04" w:rsidRDefault="00B748CD" w:rsidP="00283B04">
            <w:pPr>
              <w:pStyle w:val="NormalWeb"/>
            </w:pPr>
            <w:r w:rsidRPr="00283B04">
              <w:rPr>
                <w:iCs/>
              </w:rPr>
              <w:t xml:space="preserve">(Total amount required to redeem Preference Shares </w:t>
            </w:r>
            <w:r w:rsidRPr="00283B04">
              <w:t>being Rs. 4,00,000 and amount of new shares being Rs. 2,00,000, the balance transferred to Capital Redemption Reserve Account, out of revenue profits.</w:t>
            </w:r>
          </w:p>
          <w:p w:rsidR="00B748CD" w:rsidRPr="008A7859" w:rsidRDefault="00B748CD" w:rsidP="00283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48CD" w:rsidRPr="008A7859" w:rsidRDefault="00B748CD" w:rsidP="008A7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48CD" w:rsidRPr="008A7859" w:rsidRDefault="00B748CD" w:rsidP="008A7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A7859" w:rsidRPr="008A7859" w:rsidRDefault="008A7859" w:rsidP="008A78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40"/>
        <w:gridCol w:w="900"/>
        <w:gridCol w:w="915"/>
      </w:tblGrid>
      <w:tr w:rsidR="00B748CD" w:rsidRPr="00283B04" w:rsidTr="00B748C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748CD" w:rsidRPr="00283B04" w:rsidRDefault="00B748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3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Particulars</w:t>
            </w:r>
          </w:p>
        </w:tc>
        <w:tc>
          <w:tcPr>
            <w:tcW w:w="870" w:type="dxa"/>
            <w:vAlign w:val="center"/>
            <w:hideMark/>
          </w:tcPr>
          <w:p w:rsidR="00B748CD" w:rsidRPr="00283B04" w:rsidRDefault="00B748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3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 (Rs.)</w:t>
            </w:r>
          </w:p>
        </w:tc>
        <w:tc>
          <w:tcPr>
            <w:tcW w:w="870" w:type="dxa"/>
            <w:vAlign w:val="center"/>
            <w:hideMark/>
          </w:tcPr>
          <w:p w:rsidR="00B748CD" w:rsidRPr="00283B04" w:rsidRDefault="00B748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3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 (Rs.)</w:t>
            </w:r>
          </w:p>
        </w:tc>
      </w:tr>
      <w:tr w:rsidR="00B748CD" w:rsidRPr="00283B04" w:rsidTr="00B748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48CD" w:rsidRPr="00283B04" w:rsidRDefault="00B74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04">
              <w:rPr>
                <w:rFonts w:ascii="Times New Roman" w:hAnsi="Times New Roman" w:cs="Times New Roman"/>
                <w:sz w:val="24"/>
                <w:szCs w:val="24"/>
              </w:rPr>
              <w:t>Redeemable Preference Share Capital A/c Dr</w:t>
            </w:r>
          </w:p>
        </w:tc>
        <w:tc>
          <w:tcPr>
            <w:tcW w:w="870" w:type="dxa"/>
            <w:vAlign w:val="center"/>
            <w:hideMark/>
          </w:tcPr>
          <w:p w:rsidR="00B748CD" w:rsidRPr="00283B04" w:rsidRDefault="00B74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04">
              <w:rPr>
                <w:rFonts w:ascii="Times New Roman" w:hAnsi="Times New Roman" w:cs="Times New Roman"/>
                <w:sz w:val="24"/>
                <w:szCs w:val="24"/>
              </w:rPr>
              <w:t>4,00,000</w:t>
            </w:r>
          </w:p>
        </w:tc>
        <w:tc>
          <w:tcPr>
            <w:tcW w:w="870" w:type="dxa"/>
            <w:vAlign w:val="center"/>
            <w:hideMark/>
          </w:tcPr>
          <w:p w:rsidR="00B748CD" w:rsidRPr="00283B04" w:rsidRDefault="00B74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8CD" w:rsidRPr="00283B04" w:rsidTr="00B748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48CD" w:rsidRPr="00283B04" w:rsidRDefault="00B74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04">
              <w:rPr>
                <w:rFonts w:ascii="Times New Roman" w:hAnsi="Times New Roman" w:cs="Times New Roman"/>
                <w:sz w:val="24"/>
                <w:szCs w:val="24"/>
              </w:rPr>
              <w:t>    To Redeemable Preference Shareholders A/c</w:t>
            </w:r>
          </w:p>
        </w:tc>
        <w:tc>
          <w:tcPr>
            <w:tcW w:w="870" w:type="dxa"/>
            <w:vAlign w:val="center"/>
            <w:hideMark/>
          </w:tcPr>
          <w:p w:rsidR="00B748CD" w:rsidRPr="00283B04" w:rsidRDefault="00B74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vAlign w:val="center"/>
            <w:hideMark/>
          </w:tcPr>
          <w:p w:rsidR="00B748CD" w:rsidRPr="00283B04" w:rsidRDefault="00B74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04">
              <w:rPr>
                <w:rFonts w:ascii="Times New Roman" w:hAnsi="Times New Roman" w:cs="Times New Roman"/>
                <w:sz w:val="24"/>
                <w:szCs w:val="24"/>
              </w:rPr>
              <w:t>4,00,000</w:t>
            </w:r>
          </w:p>
        </w:tc>
      </w:tr>
      <w:tr w:rsidR="00B748CD" w:rsidRPr="00283B04" w:rsidTr="00B748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48CD" w:rsidRPr="00283B04" w:rsidRDefault="00B74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04">
              <w:rPr>
                <w:rStyle w:val="Emphasis"/>
                <w:rFonts w:ascii="Times New Roman" w:hAnsi="Times New Roman" w:cs="Times New Roman"/>
                <w:i w:val="0"/>
                <w:sz w:val="24"/>
                <w:szCs w:val="24"/>
              </w:rPr>
              <w:t>(Being transfer of amount due to preference shareholders)</w:t>
            </w:r>
          </w:p>
        </w:tc>
        <w:tc>
          <w:tcPr>
            <w:tcW w:w="870" w:type="dxa"/>
            <w:vAlign w:val="center"/>
            <w:hideMark/>
          </w:tcPr>
          <w:p w:rsidR="00B748CD" w:rsidRPr="00283B04" w:rsidRDefault="00B74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vAlign w:val="center"/>
            <w:hideMark/>
          </w:tcPr>
          <w:p w:rsidR="00B748CD" w:rsidRPr="00283B04" w:rsidRDefault="00B74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8CD" w:rsidRPr="00283B04" w:rsidTr="00B748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48CD" w:rsidRPr="00283B04" w:rsidRDefault="00B74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04">
              <w:rPr>
                <w:rFonts w:ascii="Times New Roman" w:hAnsi="Times New Roman" w:cs="Times New Roman"/>
                <w:sz w:val="24"/>
                <w:szCs w:val="24"/>
              </w:rPr>
              <w:t>Redeemable Preference Shareholders A/c Dr</w:t>
            </w:r>
          </w:p>
        </w:tc>
        <w:tc>
          <w:tcPr>
            <w:tcW w:w="870" w:type="dxa"/>
            <w:vAlign w:val="center"/>
            <w:hideMark/>
          </w:tcPr>
          <w:p w:rsidR="00B748CD" w:rsidRPr="00283B04" w:rsidRDefault="00B74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04">
              <w:rPr>
                <w:rFonts w:ascii="Times New Roman" w:hAnsi="Times New Roman" w:cs="Times New Roman"/>
                <w:sz w:val="24"/>
                <w:szCs w:val="24"/>
              </w:rPr>
              <w:t>4,00,000</w:t>
            </w:r>
          </w:p>
        </w:tc>
        <w:tc>
          <w:tcPr>
            <w:tcW w:w="870" w:type="dxa"/>
            <w:vAlign w:val="center"/>
            <w:hideMark/>
          </w:tcPr>
          <w:p w:rsidR="00B748CD" w:rsidRPr="00283B04" w:rsidRDefault="00B74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8CD" w:rsidRPr="00283B04" w:rsidTr="00B748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48CD" w:rsidRPr="00283B04" w:rsidRDefault="00B74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04">
              <w:rPr>
                <w:rFonts w:ascii="Times New Roman" w:hAnsi="Times New Roman" w:cs="Times New Roman"/>
                <w:sz w:val="24"/>
                <w:szCs w:val="24"/>
              </w:rPr>
              <w:t>    To Bank A/c</w:t>
            </w:r>
          </w:p>
        </w:tc>
        <w:tc>
          <w:tcPr>
            <w:tcW w:w="870" w:type="dxa"/>
            <w:vAlign w:val="center"/>
            <w:hideMark/>
          </w:tcPr>
          <w:p w:rsidR="00B748CD" w:rsidRPr="00283B04" w:rsidRDefault="00B74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vAlign w:val="center"/>
            <w:hideMark/>
          </w:tcPr>
          <w:p w:rsidR="00B748CD" w:rsidRPr="00283B04" w:rsidRDefault="00B74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04">
              <w:rPr>
                <w:rFonts w:ascii="Times New Roman" w:hAnsi="Times New Roman" w:cs="Times New Roman"/>
                <w:sz w:val="24"/>
                <w:szCs w:val="24"/>
              </w:rPr>
              <w:t>4,00,000</w:t>
            </w:r>
          </w:p>
        </w:tc>
      </w:tr>
      <w:tr w:rsidR="00B748CD" w:rsidRPr="00283B04" w:rsidTr="00B748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48CD" w:rsidRPr="00283B04" w:rsidRDefault="00B74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04">
              <w:rPr>
                <w:rStyle w:val="Emphasis"/>
                <w:rFonts w:ascii="Times New Roman" w:hAnsi="Times New Roman" w:cs="Times New Roman"/>
                <w:i w:val="0"/>
                <w:sz w:val="24"/>
                <w:szCs w:val="24"/>
              </w:rPr>
              <w:t>(Being Redemption of Redeemable Pref. Shares)</w:t>
            </w:r>
          </w:p>
        </w:tc>
        <w:tc>
          <w:tcPr>
            <w:tcW w:w="870" w:type="dxa"/>
            <w:vAlign w:val="center"/>
            <w:hideMark/>
          </w:tcPr>
          <w:p w:rsidR="00B748CD" w:rsidRPr="00283B04" w:rsidRDefault="00B74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vAlign w:val="center"/>
            <w:hideMark/>
          </w:tcPr>
          <w:p w:rsidR="00B748CD" w:rsidRPr="00283B04" w:rsidRDefault="00B74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3B04" w:rsidRPr="00283B04" w:rsidRDefault="00283B04" w:rsidP="00283B04">
      <w:pPr>
        <w:rPr>
          <w:rFonts w:ascii="Times New Roman" w:hAnsi="Times New Roman" w:cs="Times New Roman"/>
          <w:sz w:val="24"/>
          <w:szCs w:val="24"/>
        </w:rPr>
      </w:pPr>
    </w:p>
    <w:p w:rsidR="00283B04" w:rsidRPr="00283B04" w:rsidRDefault="00283B04" w:rsidP="00283B04">
      <w:pPr>
        <w:pStyle w:val="Heading3"/>
        <w:rPr>
          <w:rFonts w:ascii="Times New Roman" w:hAnsi="Times New Roman" w:cs="Times New Roman"/>
          <w:color w:val="auto"/>
          <w:sz w:val="24"/>
          <w:szCs w:val="24"/>
        </w:rPr>
      </w:pPr>
      <w:r w:rsidRPr="00283B04">
        <w:rPr>
          <w:rFonts w:ascii="Times New Roman" w:hAnsi="Times New Roman" w:cs="Times New Roman"/>
          <w:color w:val="auto"/>
          <w:sz w:val="24"/>
          <w:szCs w:val="24"/>
        </w:rPr>
        <w:t>Notes to Accounts:</w:t>
      </w:r>
    </w:p>
    <w:p w:rsidR="00283B04" w:rsidRPr="00283B04" w:rsidRDefault="00283B04" w:rsidP="00283B04">
      <w:pPr>
        <w:pStyle w:val="NormalWeb"/>
        <w:numPr>
          <w:ilvl w:val="0"/>
          <w:numId w:val="18"/>
        </w:numPr>
      </w:pPr>
      <w:r w:rsidRPr="00283B04">
        <w:rPr>
          <w:rStyle w:val="Strong"/>
        </w:rPr>
        <w:t>Share Capital:</w:t>
      </w:r>
    </w:p>
    <w:p w:rsidR="00283B04" w:rsidRPr="00283B04" w:rsidRDefault="00283B04" w:rsidP="00283B04">
      <w:pPr>
        <w:pStyle w:val="NormalWeb"/>
      </w:pPr>
      <w:r w:rsidRPr="00283B04">
        <w:t>    Equity share capital – Rs. 12</w:t>
      </w:r>
      <w:proofErr w:type="gramStart"/>
      <w:r w:rsidRPr="00283B04">
        <w:t>,00,000</w:t>
      </w:r>
      <w:proofErr w:type="gramEnd"/>
    </w:p>
    <w:p w:rsidR="00283B04" w:rsidRPr="00283B04" w:rsidRDefault="00283B04" w:rsidP="00283B04">
      <w:pPr>
        <w:pStyle w:val="NormalWeb"/>
        <w:numPr>
          <w:ilvl w:val="0"/>
          <w:numId w:val="19"/>
        </w:numPr>
      </w:pPr>
      <w:r w:rsidRPr="00283B04">
        <w:rPr>
          <w:rStyle w:val="Strong"/>
        </w:rPr>
        <w:t>Reserves and Surplus:</w:t>
      </w:r>
    </w:p>
    <w:p w:rsidR="00283B04" w:rsidRPr="00283B04" w:rsidRDefault="00283B04" w:rsidP="00283B04">
      <w:pPr>
        <w:pStyle w:val="NormalWeb"/>
      </w:pPr>
      <w:r w:rsidRPr="00283B04">
        <w:t>    Securities Premium – Rs. 20,000</w:t>
      </w:r>
      <w:r w:rsidRPr="00283B04">
        <w:br/>
        <w:t>    Capital Redemption Reserve – Rs. 2,00,000</w:t>
      </w:r>
      <w:r w:rsidRPr="00283B04">
        <w:br/>
        <w:t>    Profit and Loss A/c – Rs. 1,00,000</w:t>
      </w:r>
      <w:r w:rsidRPr="00283B04">
        <w:br/>
        <w:t>    </w:t>
      </w:r>
      <w:r w:rsidRPr="00283B04">
        <w:rPr>
          <w:rStyle w:val="Strong"/>
        </w:rPr>
        <w:t>Total</w:t>
      </w:r>
      <w:r w:rsidRPr="00283B04">
        <w:t xml:space="preserve"> – Rs. 3,20,000</w:t>
      </w:r>
    </w:p>
    <w:p w:rsidR="00283B04" w:rsidRPr="00283B04" w:rsidRDefault="00283B04" w:rsidP="00283B04">
      <w:pPr>
        <w:pStyle w:val="NormalWeb"/>
        <w:numPr>
          <w:ilvl w:val="0"/>
          <w:numId w:val="20"/>
        </w:numPr>
      </w:pPr>
      <w:r w:rsidRPr="00283B04">
        <w:rPr>
          <w:rStyle w:val="Strong"/>
        </w:rPr>
        <w:t>Long-term Borrowings:</w:t>
      </w:r>
    </w:p>
    <w:p w:rsidR="00283B04" w:rsidRPr="00283B04" w:rsidRDefault="00283B04" w:rsidP="00283B04">
      <w:pPr>
        <w:pStyle w:val="NormalWeb"/>
      </w:pPr>
      <w:r w:rsidRPr="00283B04">
        <w:t>    8% Debentures – Rs. 3</w:t>
      </w:r>
      <w:proofErr w:type="gramStart"/>
      <w:r w:rsidRPr="00283B04">
        <w:t>,00,000</w:t>
      </w:r>
      <w:proofErr w:type="gramEnd"/>
    </w:p>
    <w:p w:rsidR="00283B04" w:rsidRPr="00283B04" w:rsidRDefault="00283B04" w:rsidP="00283B04">
      <w:pPr>
        <w:pStyle w:val="NormalWeb"/>
        <w:numPr>
          <w:ilvl w:val="0"/>
          <w:numId w:val="21"/>
        </w:numPr>
      </w:pPr>
      <w:r w:rsidRPr="00283B04">
        <w:rPr>
          <w:rStyle w:val="Strong"/>
        </w:rPr>
        <w:t>Trade Payables:</w:t>
      </w:r>
    </w:p>
    <w:p w:rsidR="00283B04" w:rsidRPr="00283B04" w:rsidRDefault="00283B04" w:rsidP="00283B04">
      <w:pPr>
        <w:pStyle w:val="NormalWeb"/>
      </w:pPr>
      <w:r w:rsidRPr="00283B04">
        <w:t>    Creditors – Rs. 2</w:t>
      </w:r>
      <w:proofErr w:type="gramStart"/>
      <w:r w:rsidRPr="00283B04">
        <w:t>,00,000</w:t>
      </w:r>
      <w:proofErr w:type="gramEnd"/>
    </w:p>
    <w:p w:rsidR="00283B04" w:rsidRPr="00283B04" w:rsidRDefault="00283B04" w:rsidP="00283B04">
      <w:pPr>
        <w:pStyle w:val="NormalWeb"/>
        <w:numPr>
          <w:ilvl w:val="0"/>
          <w:numId w:val="22"/>
        </w:numPr>
      </w:pPr>
      <w:r w:rsidRPr="00283B04">
        <w:rPr>
          <w:rStyle w:val="Strong"/>
        </w:rPr>
        <w:t>Tangible Assets:</w:t>
      </w:r>
    </w:p>
    <w:p w:rsidR="00283B04" w:rsidRPr="00283B04" w:rsidRDefault="00283B04" w:rsidP="00283B04">
      <w:pPr>
        <w:pStyle w:val="NormalWeb"/>
      </w:pPr>
      <w:r w:rsidRPr="00283B04">
        <w:t>    Sundry Assets – Rs. 14</w:t>
      </w:r>
      <w:proofErr w:type="gramStart"/>
      <w:r w:rsidRPr="00283B04">
        <w:t>,00,000</w:t>
      </w:r>
      <w:proofErr w:type="gramEnd"/>
    </w:p>
    <w:p w:rsidR="00BC1DC6" w:rsidRPr="00283B04" w:rsidRDefault="00BC1DC6" w:rsidP="009D19C6">
      <w:pPr>
        <w:pStyle w:val="NormalWeb"/>
      </w:pPr>
      <w:r w:rsidRPr="00283B04">
        <w:rPr>
          <w:b/>
          <w:bCs/>
        </w:rPr>
        <w:t xml:space="preserve">Balance Sheet of </w:t>
      </w:r>
      <w:proofErr w:type="spellStart"/>
      <w:r w:rsidRPr="00283B04">
        <w:rPr>
          <w:b/>
          <w:bCs/>
        </w:rPr>
        <w:t>Sandhya</w:t>
      </w:r>
      <w:proofErr w:type="spellEnd"/>
      <w:r w:rsidRPr="00283B04">
        <w:rPr>
          <w:b/>
          <w:bCs/>
        </w:rPr>
        <w:t xml:space="preserve"> Ltd. as on 31st June 2021</w:t>
      </w:r>
    </w:p>
    <w:p w:rsidR="00BC1DC6" w:rsidRPr="00283B04" w:rsidRDefault="00BC1DC6" w:rsidP="00BC1D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3B04">
        <w:rPr>
          <w:rFonts w:ascii="Times New Roman" w:eastAsia="Times New Roman" w:hAnsi="Times New Roman" w:cs="Times New Roman"/>
          <w:b/>
          <w:bCs/>
          <w:sz w:val="24"/>
          <w:szCs w:val="24"/>
        </w:rPr>
        <w:t>I. Equity and Liabilities:</w:t>
      </w:r>
    </w:p>
    <w:p w:rsidR="00BC1DC6" w:rsidRPr="00283B04" w:rsidRDefault="00BC1DC6" w:rsidP="00BC1D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3B04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283B04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283B04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283B04">
        <w:rPr>
          <w:rFonts w:ascii="Times New Roman" w:eastAsia="Times New Roman" w:hAnsi="Times New Roman" w:cs="Times New Roman"/>
          <w:b/>
          <w:bCs/>
          <w:sz w:val="24"/>
          <w:szCs w:val="24"/>
        </w:rPr>
        <w:t>Shareholders’ funds</w:t>
      </w:r>
      <w:proofErr w:type="gramStart"/>
      <w:r w:rsidRPr="00283B0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proofErr w:type="gramEnd"/>
      <w:r w:rsidRPr="00283B04">
        <w:rPr>
          <w:rFonts w:ascii="Times New Roman" w:eastAsia="Times New Roman" w:hAnsi="Times New Roman" w:cs="Times New Roman"/>
          <w:sz w:val="24"/>
          <w:szCs w:val="24"/>
        </w:rPr>
        <w:br/>
        <w:t xml:space="preserve">Share Capital </w:t>
      </w:r>
      <w:r w:rsidR="009D19C6" w:rsidRPr="00283B04">
        <w:rPr>
          <w:rFonts w:ascii="Times New Roman" w:eastAsia="Times New Roman" w:hAnsi="Times New Roman" w:cs="Times New Roman"/>
          <w:sz w:val="24"/>
          <w:szCs w:val="24"/>
        </w:rPr>
        <w:tab/>
      </w:r>
      <w:r w:rsidR="009D19C6" w:rsidRPr="00283B04">
        <w:rPr>
          <w:rFonts w:ascii="Times New Roman" w:eastAsia="Times New Roman" w:hAnsi="Times New Roman" w:cs="Times New Roman"/>
          <w:sz w:val="24"/>
          <w:szCs w:val="24"/>
        </w:rPr>
        <w:tab/>
      </w:r>
      <w:r w:rsidR="009D19C6" w:rsidRPr="00283B04">
        <w:rPr>
          <w:rFonts w:ascii="Times New Roman" w:eastAsia="Times New Roman" w:hAnsi="Times New Roman" w:cs="Times New Roman"/>
          <w:sz w:val="24"/>
          <w:szCs w:val="24"/>
        </w:rPr>
        <w:tab/>
      </w:r>
      <w:r w:rsidR="009D19C6" w:rsidRPr="00283B04">
        <w:rPr>
          <w:rFonts w:ascii="Times New Roman" w:eastAsia="Times New Roman" w:hAnsi="Times New Roman" w:cs="Times New Roman"/>
          <w:sz w:val="24"/>
          <w:szCs w:val="24"/>
        </w:rPr>
        <w:tab/>
      </w:r>
      <w:r w:rsidR="009D19C6" w:rsidRPr="00283B04">
        <w:rPr>
          <w:rFonts w:ascii="Times New Roman" w:eastAsia="Times New Roman" w:hAnsi="Times New Roman" w:cs="Times New Roman"/>
          <w:sz w:val="24"/>
          <w:szCs w:val="24"/>
        </w:rPr>
        <w:tab/>
      </w:r>
      <w:r w:rsidRPr="00283B04">
        <w:rPr>
          <w:rFonts w:ascii="Times New Roman" w:eastAsia="Times New Roman" w:hAnsi="Times New Roman" w:cs="Times New Roman"/>
          <w:sz w:val="24"/>
          <w:szCs w:val="24"/>
        </w:rPr>
        <w:t xml:space="preserve"> Rs. 12,00,000</w:t>
      </w:r>
      <w:r w:rsidRPr="00283B04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283B04">
        <w:rPr>
          <w:rFonts w:ascii="Times New Roman" w:eastAsia="Times New Roman" w:hAnsi="Times New Roman" w:cs="Times New Roman"/>
          <w:sz w:val="24"/>
          <w:szCs w:val="24"/>
        </w:rPr>
        <w:t> </w:t>
      </w:r>
      <w:r w:rsidR="009D19C6" w:rsidRPr="00283B04">
        <w:rPr>
          <w:rFonts w:ascii="Times New Roman" w:eastAsia="Times New Roman" w:hAnsi="Times New Roman" w:cs="Times New Roman"/>
          <w:sz w:val="24"/>
          <w:szCs w:val="24"/>
        </w:rPr>
        <w:br/>
        <w:t xml:space="preserve">Reserves and Surplus </w:t>
      </w:r>
      <w:r w:rsidR="009D19C6" w:rsidRPr="00283B04">
        <w:rPr>
          <w:rFonts w:ascii="Times New Roman" w:eastAsia="Times New Roman" w:hAnsi="Times New Roman" w:cs="Times New Roman"/>
          <w:sz w:val="24"/>
          <w:szCs w:val="24"/>
        </w:rPr>
        <w:tab/>
      </w:r>
      <w:r w:rsidR="009D19C6" w:rsidRPr="00283B04">
        <w:rPr>
          <w:rFonts w:ascii="Times New Roman" w:eastAsia="Times New Roman" w:hAnsi="Times New Roman" w:cs="Times New Roman"/>
          <w:sz w:val="24"/>
          <w:szCs w:val="24"/>
        </w:rPr>
        <w:tab/>
      </w:r>
      <w:r w:rsidR="009D19C6" w:rsidRPr="00283B04">
        <w:rPr>
          <w:rFonts w:ascii="Times New Roman" w:eastAsia="Times New Roman" w:hAnsi="Times New Roman" w:cs="Times New Roman"/>
          <w:sz w:val="24"/>
          <w:szCs w:val="24"/>
        </w:rPr>
        <w:tab/>
      </w:r>
      <w:r w:rsidR="009D19C6" w:rsidRPr="00283B04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 w:rsidRPr="00283B04">
        <w:rPr>
          <w:rFonts w:ascii="Times New Roman" w:eastAsia="Times New Roman" w:hAnsi="Times New Roman" w:cs="Times New Roman"/>
          <w:sz w:val="24"/>
          <w:szCs w:val="24"/>
        </w:rPr>
        <w:t xml:space="preserve"> Rs. 3,20,000</w:t>
      </w:r>
      <w:r w:rsidRPr="00283B04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283B04">
        <w:rPr>
          <w:rFonts w:ascii="Times New Roman" w:eastAsia="Times New Roman" w:hAnsi="Times New Roman" w:cs="Times New Roman"/>
          <w:sz w:val="24"/>
          <w:szCs w:val="24"/>
        </w:rPr>
        <w:t> </w:t>
      </w:r>
    </w:p>
    <w:p w:rsidR="00BC1DC6" w:rsidRPr="00283B04" w:rsidRDefault="00BC1DC6" w:rsidP="00BC1D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3B0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(ii) </w:t>
      </w:r>
      <w:r w:rsidRPr="00283B04">
        <w:rPr>
          <w:rFonts w:ascii="Times New Roman" w:eastAsia="Times New Roman" w:hAnsi="Times New Roman" w:cs="Times New Roman"/>
          <w:b/>
          <w:bCs/>
          <w:sz w:val="24"/>
          <w:szCs w:val="24"/>
        </w:rPr>
        <w:t>Non-Current Liabilities</w:t>
      </w:r>
      <w:proofErr w:type="gramStart"/>
      <w:r w:rsidRPr="00283B0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proofErr w:type="gramEnd"/>
      <w:r w:rsidRPr="00283B04">
        <w:rPr>
          <w:rFonts w:ascii="Times New Roman" w:eastAsia="Times New Roman" w:hAnsi="Times New Roman" w:cs="Times New Roman"/>
          <w:sz w:val="24"/>
          <w:szCs w:val="24"/>
        </w:rPr>
        <w:br/>
        <w:t xml:space="preserve">Long Term Borrowings </w:t>
      </w:r>
      <w:r w:rsidR="009D19C6" w:rsidRPr="00283B04">
        <w:rPr>
          <w:rFonts w:ascii="Times New Roman" w:eastAsia="Times New Roman" w:hAnsi="Times New Roman" w:cs="Times New Roman"/>
          <w:sz w:val="24"/>
          <w:szCs w:val="24"/>
        </w:rPr>
        <w:tab/>
      </w:r>
      <w:r w:rsidR="009D19C6" w:rsidRPr="00283B04">
        <w:rPr>
          <w:rFonts w:ascii="Times New Roman" w:eastAsia="Times New Roman" w:hAnsi="Times New Roman" w:cs="Times New Roman"/>
          <w:sz w:val="24"/>
          <w:szCs w:val="24"/>
        </w:rPr>
        <w:tab/>
      </w:r>
      <w:r w:rsidR="009D19C6" w:rsidRPr="00283B04"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  <w:r w:rsidRPr="00283B04">
        <w:rPr>
          <w:rFonts w:ascii="Times New Roman" w:eastAsia="Times New Roman" w:hAnsi="Times New Roman" w:cs="Times New Roman"/>
          <w:sz w:val="24"/>
          <w:szCs w:val="24"/>
        </w:rPr>
        <w:t xml:space="preserve"> Rs. 3,00,000</w:t>
      </w:r>
      <w:r w:rsidRPr="00283B04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283B04">
        <w:rPr>
          <w:rFonts w:ascii="Times New Roman" w:eastAsia="Times New Roman" w:hAnsi="Times New Roman" w:cs="Times New Roman"/>
          <w:sz w:val="24"/>
          <w:szCs w:val="24"/>
        </w:rPr>
        <w:t> </w:t>
      </w:r>
    </w:p>
    <w:p w:rsidR="00BC1DC6" w:rsidRPr="00283B04" w:rsidRDefault="00BC1DC6" w:rsidP="00BC1D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3B04">
        <w:rPr>
          <w:rFonts w:ascii="Times New Roman" w:eastAsia="Times New Roman" w:hAnsi="Times New Roman" w:cs="Times New Roman"/>
          <w:sz w:val="24"/>
          <w:szCs w:val="24"/>
        </w:rPr>
        <w:t xml:space="preserve">(iii) </w:t>
      </w:r>
      <w:r w:rsidRPr="00283B04">
        <w:rPr>
          <w:rFonts w:ascii="Times New Roman" w:eastAsia="Times New Roman" w:hAnsi="Times New Roman" w:cs="Times New Roman"/>
          <w:b/>
          <w:bCs/>
          <w:sz w:val="24"/>
          <w:szCs w:val="24"/>
        </w:rPr>
        <w:t>Current Liabilities</w:t>
      </w:r>
      <w:proofErr w:type="gramStart"/>
      <w:r w:rsidRPr="00283B0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proofErr w:type="gramEnd"/>
      <w:r w:rsidRPr="00283B04">
        <w:rPr>
          <w:rFonts w:ascii="Times New Roman" w:eastAsia="Times New Roman" w:hAnsi="Times New Roman" w:cs="Times New Roman"/>
          <w:sz w:val="24"/>
          <w:szCs w:val="24"/>
        </w:rPr>
        <w:br/>
        <w:t xml:space="preserve">Trade Payables </w:t>
      </w:r>
      <w:r w:rsidR="009D19C6" w:rsidRPr="00283B04">
        <w:rPr>
          <w:rFonts w:ascii="Times New Roman" w:eastAsia="Times New Roman" w:hAnsi="Times New Roman" w:cs="Times New Roman"/>
          <w:sz w:val="24"/>
          <w:szCs w:val="24"/>
        </w:rPr>
        <w:tab/>
      </w:r>
      <w:r w:rsidR="009D19C6" w:rsidRPr="00283B04">
        <w:rPr>
          <w:rFonts w:ascii="Times New Roman" w:eastAsia="Times New Roman" w:hAnsi="Times New Roman" w:cs="Times New Roman"/>
          <w:sz w:val="24"/>
          <w:szCs w:val="24"/>
        </w:rPr>
        <w:tab/>
      </w:r>
      <w:r w:rsidR="009D19C6" w:rsidRPr="00283B04">
        <w:rPr>
          <w:rFonts w:ascii="Times New Roman" w:eastAsia="Times New Roman" w:hAnsi="Times New Roman" w:cs="Times New Roman"/>
          <w:sz w:val="24"/>
          <w:szCs w:val="24"/>
        </w:rPr>
        <w:tab/>
      </w:r>
      <w:r w:rsidR="009D19C6" w:rsidRPr="00283B04">
        <w:rPr>
          <w:rFonts w:ascii="Times New Roman" w:eastAsia="Times New Roman" w:hAnsi="Times New Roman" w:cs="Times New Roman"/>
          <w:sz w:val="24"/>
          <w:szCs w:val="24"/>
        </w:rPr>
        <w:tab/>
      </w:r>
      <w:r w:rsidRPr="00283B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19C6" w:rsidRPr="00283B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3B04">
        <w:rPr>
          <w:rFonts w:ascii="Times New Roman" w:eastAsia="Times New Roman" w:hAnsi="Times New Roman" w:cs="Times New Roman"/>
          <w:sz w:val="24"/>
          <w:szCs w:val="24"/>
        </w:rPr>
        <w:t>Rs. 2,00,000</w:t>
      </w:r>
      <w:r w:rsidRPr="00283B04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283B04">
        <w:rPr>
          <w:rFonts w:ascii="Times New Roman" w:eastAsia="Times New Roman" w:hAnsi="Times New Roman" w:cs="Times New Roman"/>
          <w:sz w:val="24"/>
          <w:szCs w:val="24"/>
        </w:rPr>
        <w:t> </w:t>
      </w:r>
    </w:p>
    <w:p w:rsidR="00BC1DC6" w:rsidRPr="00283B04" w:rsidRDefault="00BC1DC6" w:rsidP="00BC1D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3B04">
        <w:rPr>
          <w:rFonts w:ascii="Times New Roman" w:eastAsia="Times New Roman" w:hAnsi="Times New Roman" w:cs="Times New Roman"/>
          <w:b/>
          <w:bCs/>
          <w:sz w:val="24"/>
          <w:szCs w:val="24"/>
        </w:rPr>
        <w:t>Total (</w:t>
      </w:r>
      <w:proofErr w:type="spellStart"/>
      <w:r w:rsidRPr="00283B04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proofErr w:type="spellEnd"/>
      <w:r w:rsidRPr="00283B04">
        <w:rPr>
          <w:rFonts w:ascii="Times New Roman" w:eastAsia="Times New Roman" w:hAnsi="Times New Roman" w:cs="Times New Roman"/>
          <w:b/>
          <w:bCs/>
          <w:sz w:val="24"/>
          <w:szCs w:val="24"/>
        </w:rPr>
        <w:t>) + (ii) + (iii)</w:t>
      </w:r>
      <w:r w:rsidRPr="00283B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19C6" w:rsidRPr="00283B04">
        <w:rPr>
          <w:rFonts w:ascii="Times New Roman" w:eastAsia="Times New Roman" w:hAnsi="Times New Roman" w:cs="Times New Roman"/>
          <w:sz w:val="24"/>
          <w:szCs w:val="24"/>
        </w:rPr>
        <w:tab/>
      </w:r>
      <w:r w:rsidR="009D19C6" w:rsidRPr="00283B04">
        <w:rPr>
          <w:rFonts w:ascii="Times New Roman" w:eastAsia="Times New Roman" w:hAnsi="Times New Roman" w:cs="Times New Roman"/>
          <w:sz w:val="24"/>
          <w:szCs w:val="24"/>
        </w:rPr>
        <w:tab/>
      </w:r>
      <w:r w:rsidR="009D19C6" w:rsidRPr="00283B04">
        <w:rPr>
          <w:rFonts w:ascii="Times New Roman" w:eastAsia="Times New Roman" w:hAnsi="Times New Roman" w:cs="Times New Roman"/>
          <w:sz w:val="24"/>
          <w:szCs w:val="24"/>
        </w:rPr>
        <w:tab/>
      </w:r>
      <w:r w:rsidR="009D19C6" w:rsidRPr="00283B04">
        <w:rPr>
          <w:rFonts w:ascii="Times New Roman" w:eastAsia="Times New Roman" w:hAnsi="Times New Roman" w:cs="Times New Roman"/>
          <w:sz w:val="24"/>
          <w:szCs w:val="24"/>
        </w:rPr>
        <w:tab/>
      </w:r>
      <w:r w:rsidRPr="00283B04">
        <w:rPr>
          <w:rFonts w:ascii="Times New Roman" w:eastAsia="Times New Roman" w:hAnsi="Times New Roman" w:cs="Times New Roman"/>
          <w:b/>
          <w:bCs/>
          <w:sz w:val="24"/>
          <w:szCs w:val="24"/>
        </w:rPr>
        <w:t>Rs. 20</w:t>
      </w:r>
      <w:proofErr w:type="gramStart"/>
      <w:r w:rsidRPr="00283B04">
        <w:rPr>
          <w:rFonts w:ascii="Times New Roman" w:eastAsia="Times New Roman" w:hAnsi="Times New Roman" w:cs="Times New Roman"/>
          <w:b/>
          <w:bCs/>
          <w:sz w:val="24"/>
          <w:szCs w:val="24"/>
        </w:rPr>
        <w:t>,20,000</w:t>
      </w:r>
      <w:proofErr w:type="gramEnd"/>
    </w:p>
    <w:p w:rsidR="00BC1DC6" w:rsidRPr="00283B04" w:rsidRDefault="00BC1DC6" w:rsidP="00BC1D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1DC6" w:rsidRPr="00283B04" w:rsidRDefault="00BC1DC6" w:rsidP="00BC1D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3B04">
        <w:rPr>
          <w:rFonts w:ascii="Times New Roman" w:eastAsia="Times New Roman" w:hAnsi="Times New Roman" w:cs="Times New Roman"/>
          <w:b/>
          <w:bCs/>
          <w:sz w:val="24"/>
          <w:szCs w:val="24"/>
        </w:rPr>
        <w:t>II. Assets:</w:t>
      </w:r>
    </w:p>
    <w:p w:rsidR="00BC1DC6" w:rsidRPr="00283B04" w:rsidRDefault="00BC1DC6" w:rsidP="00BC1D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3B04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283B04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283B04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283B04">
        <w:rPr>
          <w:rFonts w:ascii="Times New Roman" w:eastAsia="Times New Roman" w:hAnsi="Times New Roman" w:cs="Times New Roman"/>
          <w:b/>
          <w:bCs/>
          <w:sz w:val="24"/>
          <w:szCs w:val="24"/>
        </w:rPr>
        <w:t>Non-Current Assets</w:t>
      </w:r>
      <w:proofErr w:type="gramStart"/>
      <w:r w:rsidRPr="00283B0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proofErr w:type="gramEnd"/>
      <w:r w:rsidRPr="00283B04">
        <w:rPr>
          <w:rFonts w:ascii="Times New Roman" w:eastAsia="Times New Roman" w:hAnsi="Times New Roman" w:cs="Times New Roman"/>
          <w:sz w:val="24"/>
          <w:szCs w:val="24"/>
        </w:rPr>
        <w:br/>
        <w:t xml:space="preserve">Tangible Assets </w:t>
      </w:r>
      <w:r w:rsidR="009D19C6" w:rsidRPr="00283B04">
        <w:rPr>
          <w:rFonts w:ascii="Times New Roman" w:eastAsia="Times New Roman" w:hAnsi="Times New Roman" w:cs="Times New Roman"/>
          <w:sz w:val="24"/>
          <w:szCs w:val="24"/>
        </w:rPr>
        <w:tab/>
      </w:r>
      <w:r w:rsidR="009D19C6" w:rsidRPr="00283B04">
        <w:rPr>
          <w:rFonts w:ascii="Times New Roman" w:eastAsia="Times New Roman" w:hAnsi="Times New Roman" w:cs="Times New Roman"/>
          <w:sz w:val="24"/>
          <w:szCs w:val="24"/>
        </w:rPr>
        <w:tab/>
      </w:r>
      <w:r w:rsidR="009D19C6" w:rsidRPr="00283B04">
        <w:rPr>
          <w:rFonts w:ascii="Times New Roman" w:eastAsia="Times New Roman" w:hAnsi="Times New Roman" w:cs="Times New Roman"/>
          <w:sz w:val="24"/>
          <w:szCs w:val="24"/>
        </w:rPr>
        <w:tab/>
      </w:r>
      <w:r w:rsidR="009D19C6" w:rsidRPr="00283B04">
        <w:rPr>
          <w:rFonts w:ascii="Times New Roman" w:eastAsia="Times New Roman" w:hAnsi="Times New Roman" w:cs="Times New Roman"/>
          <w:sz w:val="24"/>
          <w:szCs w:val="24"/>
        </w:rPr>
        <w:tab/>
      </w:r>
      <w:r w:rsidRPr="00283B04">
        <w:rPr>
          <w:rFonts w:ascii="Times New Roman" w:eastAsia="Times New Roman" w:hAnsi="Times New Roman" w:cs="Times New Roman"/>
          <w:sz w:val="24"/>
          <w:szCs w:val="24"/>
        </w:rPr>
        <w:t>Rs. 14,00,000</w:t>
      </w:r>
      <w:r w:rsidRPr="00283B04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283B04">
        <w:rPr>
          <w:rFonts w:ascii="Times New Roman" w:eastAsia="Times New Roman" w:hAnsi="Times New Roman" w:cs="Times New Roman"/>
          <w:sz w:val="24"/>
          <w:szCs w:val="24"/>
        </w:rPr>
        <w:t> </w:t>
      </w:r>
    </w:p>
    <w:p w:rsidR="00BC1DC6" w:rsidRPr="00283B04" w:rsidRDefault="00BC1DC6" w:rsidP="00BC1D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3B04">
        <w:rPr>
          <w:rFonts w:ascii="Times New Roman" w:eastAsia="Times New Roman" w:hAnsi="Times New Roman" w:cs="Times New Roman"/>
          <w:sz w:val="24"/>
          <w:szCs w:val="24"/>
        </w:rPr>
        <w:t xml:space="preserve">(ii) </w:t>
      </w:r>
      <w:r w:rsidRPr="00283B04">
        <w:rPr>
          <w:rFonts w:ascii="Times New Roman" w:eastAsia="Times New Roman" w:hAnsi="Times New Roman" w:cs="Times New Roman"/>
          <w:b/>
          <w:bCs/>
          <w:sz w:val="24"/>
          <w:szCs w:val="24"/>
        </w:rPr>
        <w:t>Current Assets</w:t>
      </w:r>
      <w:proofErr w:type="gramStart"/>
      <w:r w:rsidRPr="00283B0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proofErr w:type="gramEnd"/>
      <w:r w:rsidRPr="00283B04">
        <w:rPr>
          <w:rFonts w:ascii="Times New Roman" w:eastAsia="Times New Roman" w:hAnsi="Times New Roman" w:cs="Times New Roman"/>
          <w:sz w:val="24"/>
          <w:szCs w:val="24"/>
        </w:rPr>
        <w:br/>
        <w:t>Cash at Bank (5,00,000 + 5,20,000 – 4,00,000)</w:t>
      </w:r>
      <w:r w:rsidRPr="00283B04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283B04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283B04">
        <w:rPr>
          <w:rFonts w:ascii="Times New Roman" w:eastAsia="Times New Roman" w:hAnsi="Times New Roman" w:cs="Times New Roman"/>
          <w:sz w:val="24"/>
          <w:szCs w:val="24"/>
        </w:rPr>
        <w:br/>
      </w:r>
      <w:r w:rsidR="009D19C6" w:rsidRPr="00283B0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283B04">
        <w:rPr>
          <w:rFonts w:ascii="Times New Roman" w:eastAsia="Times New Roman" w:hAnsi="Times New Roman" w:cs="Times New Roman"/>
          <w:sz w:val="24"/>
          <w:szCs w:val="24"/>
        </w:rPr>
        <w:t>Rs. 6,20,000</w:t>
      </w:r>
      <w:r w:rsidRPr="00283B04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283B04">
        <w:rPr>
          <w:rFonts w:ascii="Times New Roman" w:eastAsia="Times New Roman" w:hAnsi="Times New Roman" w:cs="Times New Roman"/>
          <w:sz w:val="24"/>
          <w:szCs w:val="24"/>
        </w:rPr>
        <w:t> </w:t>
      </w:r>
    </w:p>
    <w:p w:rsidR="00BC1DC6" w:rsidRPr="00283B04" w:rsidRDefault="00BC1DC6" w:rsidP="00BC1D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3B04">
        <w:rPr>
          <w:rFonts w:ascii="Times New Roman" w:eastAsia="Times New Roman" w:hAnsi="Times New Roman" w:cs="Times New Roman"/>
          <w:b/>
          <w:bCs/>
          <w:sz w:val="24"/>
          <w:szCs w:val="24"/>
        </w:rPr>
        <w:t>Total (</w:t>
      </w:r>
      <w:proofErr w:type="spellStart"/>
      <w:r w:rsidRPr="00283B04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proofErr w:type="spellEnd"/>
      <w:r w:rsidRPr="00283B04">
        <w:rPr>
          <w:rFonts w:ascii="Times New Roman" w:eastAsia="Times New Roman" w:hAnsi="Times New Roman" w:cs="Times New Roman"/>
          <w:b/>
          <w:bCs/>
          <w:sz w:val="24"/>
          <w:szCs w:val="24"/>
        </w:rPr>
        <w:t>) + (ii</w:t>
      </w:r>
      <w:r w:rsidR="009D19C6" w:rsidRPr="00283B04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="009D19C6" w:rsidRPr="00283B0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9D19C6" w:rsidRPr="00283B0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9D19C6" w:rsidRPr="00283B0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9D19C6" w:rsidRPr="00283B0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9D19C6" w:rsidRPr="00283B0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283B04">
        <w:rPr>
          <w:rFonts w:ascii="Times New Roman" w:eastAsia="Times New Roman" w:hAnsi="Times New Roman" w:cs="Times New Roman"/>
          <w:b/>
          <w:bCs/>
          <w:sz w:val="24"/>
          <w:szCs w:val="24"/>
        </w:rPr>
        <w:t>Rs. 20</w:t>
      </w:r>
      <w:proofErr w:type="gramStart"/>
      <w:r w:rsidRPr="00283B04">
        <w:rPr>
          <w:rFonts w:ascii="Times New Roman" w:eastAsia="Times New Roman" w:hAnsi="Times New Roman" w:cs="Times New Roman"/>
          <w:b/>
          <w:bCs/>
          <w:sz w:val="24"/>
          <w:szCs w:val="24"/>
        </w:rPr>
        <w:t>,20,000</w:t>
      </w:r>
      <w:proofErr w:type="gramEnd"/>
    </w:p>
    <w:p w:rsidR="00BC1DC6" w:rsidRPr="00283B04" w:rsidRDefault="00BC1DC6" w:rsidP="00BC1D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1DC6" w:rsidRPr="00283B04" w:rsidRDefault="00BC1DC6" w:rsidP="00BC1D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3B04">
        <w:rPr>
          <w:rFonts w:ascii="Times New Roman" w:eastAsia="Times New Roman" w:hAnsi="Times New Roman" w:cs="Times New Roman"/>
          <w:b/>
          <w:bCs/>
          <w:sz w:val="24"/>
          <w:szCs w:val="24"/>
        </w:rPr>
        <w:t>Note:</w:t>
      </w:r>
      <w:r w:rsidRPr="00283B04">
        <w:rPr>
          <w:rFonts w:ascii="Times New Roman" w:eastAsia="Times New Roman" w:hAnsi="Times New Roman" w:cs="Times New Roman"/>
          <w:sz w:val="24"/>
          <w:szCs w:val="24"/>
        </w:rPr>
        <w:t xml:space="preserve"> Redemption at premium partly out of fresh issue and partly out of profits.</w:t>
      </w:r>
    </w:p>
    <w:p w:rsidR="00AA57B3" w:rsidRPr="00283B04" w:rsidRDefault="00AA57B3" w:rsidP="00AA57B3">
      <w:pPr>
        <w:pStyle w:val="ListNumber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4"/>
          <w:szCs w:val="24"/>
        </w:rPr>
      </w:pPr>
    </w:p>
    <w:sectPr w:rsidR="00AA57B3" w:rsidRPr="00283B04" w:rsidSect="00B748CD">
      <w:pgSz w:w="12240" w:h="15840"/>
      <w:pgMar w:top="990" w:right="1800" w:bottom="99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7016474"/>
    <w:multiLevelType w:val="multilevel"/>
    <w:tmpl w:val="F57C59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9D32451"/>
    <w:multiLevelType w:val="multilevel"/>
    <w:tmpl w:val="DEBED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E2F545F"/>
    <w:multiLevelType w:val="multilevel"/>
    <w:tmpl w:val="22EC0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6E91D1C"/>
    <w:multiLevelType w:val="multilevel"/>
    <w:tmpl w:val="D160C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09F0114"/>
    <w:multiLevelType w:val="multilevel"/>
    <w:tmpl w:val="F11A12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6B83A12"/>
    <w:multiLevelType w:val="multilevel"/>
    <w:tmpl w:val="F17E2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3C27B32"/>
    <w:multiLevelType w:val="multilevel"/>
    <w:tmpl w:val="057EF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C00267F"/>
    <w:multiLevelType w:val="multilevel"/>
    <w:tmpl w:val="36B67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F451895"/>
    <w:multiLevelType w:val="multilevel"/>
    <w:tmpl w:val="78C0F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00862DF"/>
    <w:multiLevelType w:val="hybridMultilevel"/>
    <w:tmpl w:val="870AF58A"/>
    <w:lvl w:ilvl="0" w:tplc="44DAAEF4">
      <w:start w:val="1"/>
      <w:numFmt w:val="decimal"/>
      <w:lvlText w:val="%1."/>
      <w:lvlJc w:val="left"/>
      <w:pPr>
        <w:ind w:left="5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9">
    <w:nsid w:val="6A187691"/>
    <w:multiLevelType w:val="multilevel"/>
    <w:tmpl w:val="F20691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12E4271"/>
    <w:multiLevelType w:val="multilevel"/>
    <w:tmpl w:val="51C8DB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722175F"/>
    <w:multiLevelType w:val="multilevel"/>
    <w:tmpl w:val="BCF44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8"/>
  </w:num>
  <w:num w:numId="11">
    <w:abstractNumId w:val="21"/>
  </w:num>
  <w:num w:numId="12">
    <w:abstractNumId w:val="15"/>
  </w:num>
  <w:num w:numId="13">
    <w:abstractNumId w:val="11"/>
  </w:num>
  <w:num w:numId="14">
    <w:abstractNumId w:val="10"/>
  </w:num>
  <w:num w:numId="15">
    <w:abstractNumId w:val="16"/>
  </w:num>
  <w:num w:numId="16">
    <w:abstractNumId w:val="14"/>
  </w:num>
  <w:num w:numId="17">
    <w:abstractNumId w:val="12"/>
  </w:num>
  <w:num w:numId="18">
    <w:abstractNumId w:val="17"/>
  </w:num>
  <w:num w:numId="19">
    <w:abstractNumId w:val="20"/>
  </w:num>
  <w:num w:numId="20">
    <w:abstractNumId w:val="13"/>
  </w:num>
  <w:num w:numId="21">
    <w:abstractNumId w:val="9"/>
  </w:num>
  <w:num w:numId="2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>
    <w:useFELayout/>
  </w:compat>
  <w:rsids>
    <w:rsidRoot w:val="00B47730"/>
    <w:rsid w:val="0001647A"/>
    <w:rsid w:val="00034616"/>
    <w:rsid w:val="00044BAF"/>
    <w:rsid w:val="0006063C"/>
    <w:rsid w:val="000B5BD6"/>
    <w:rsid w:val="000B7B4A"/>
    <w:rsid w:val="0015074B"/>
    <w:rsid w:val="002400E2"/>
    <w:rsid w:val="00277C18"/>
    <w:rsid w:val="00283B04"/>
    <w:rsid w:val="0029639D"/>
    <w:rsid w:val="00326F90"/>
    <w:rsid w:val="003A3F65"/>
    <w:rsid w:val="003F700E"/>
    <w:rsid w:val="00480836"/>
    <w:rsid w:val="00595A54"/>
    <w:rsid w:val="00596FD8"/>
    <w:rsid w:val="005C720F"/>
    <w:rsid w:val="005D1BD4"/>
    <w:rsid w:val="00636BA7"/>
    <w:rsid w:val="00652807"/>
    <w:rsid w:val="006D0547"/>
    <w:rsid w:val="007C285B"/>
    <w:rsid w:val="007E63BD"/>
    <w:rsid w:val="008A7859"/>
    <w:rsid w:val="008F30BA"/>
    <w:rsid w:val="00946762"/>
    <w:rsid w:val="009878AD"/>
    <w:rsid w:val="009B2161"/>
    <w:rsid w:val="009D19C6"/>
    <w:rsid w:val="00AA1D8D"/>
    <w:rsid w:val="00AA57B3"/>
    <w:rsid w:val="00AC5666"/>
    <w:rsid w:val="00B25733"/>
    <w:rsid w:val="00B47730"/>
    <w:rsid w:val="00B60053"/>
    <w:rsid w:val="00B748CD"/>
    <w:rsid w:val="00BC1DC6"/>
    <w:rsid w:val="00CB0664"/>
    <w:rsid w:val="00CD6A9F"/>
    <w:rsid w:val="00D76D2A"/>
    <w:rsid w:val="00D917AE"/>
    <w:rsid w:val="00E14F92"/>
    <w:rsid w:val="00E2674A"/>
    <w:rsid w:val="00E321C5"/>
    <w:rsid w:val="00E9385D"/>
    <w:rsid w:val="00F9036A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LightList1">
    <w:name w:val="Light List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-Accent11">
    <w:name w:val="Light List - Accent 1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1">
    <w:name w:val="Light Grid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-Accent11">
    <w:name w:val="Light Grid - Accent 1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1">
    <w:name w:val="Medium Shading 1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1">
    <w:name w:val="Medium List 1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-Accent11">
    <w:name w:val="Medium List 1 - Accent 1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1">
    <w:name w:val="Medium List 2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1">
    <w:name w:val="Medium Grid 1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1">
    <w:name w:val="Medium Grid 2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1">
    <w:name w:val="Medium Grid 3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1">
    <w:name w:val="Dark List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1">
    <w:name w:val="Colorful Shading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1">
    <w:name w:val="Colorful List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1">
    <w:name w:val="Colorful Grid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652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sid w:val="002400E2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C28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C285B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A9E941C-CCEE-4626-BD4A-E3FA474F7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11</Pages>
  <Words>2060</Words>
  <Characters>11743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13776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SKPC1</cp:lastModifiedBy>
  <cp:revision>28</cp:revision>
  <dcterms:created xsi:type="dcterms:W3CDTF">2013-12-23T23:15:00Z</dcterms:created>
  <dcterms:modified xsi:type="dcterms:W3CDTF">2025-07-28T10:38:00Z</dcterms:modified>
  <cp:category/>
</cp:coreProperties>
</file>