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2761" w14:textId="1A0B026A" w:rsidR="00D70676" w:rsidRDefault="00000000">
      <w:pPr>
        <w:pStyle w:val="Heading1"/>
      </w:pPr>
      <w:r>
        <w:t>Answer Key – Introduction to Artificial Intelligence</w:t>
      </w:r>
    </w:p>
    <w:p w14:paraId="2EE28D52" w14:textId="77777777" w:rsidR="008D7EF3" w:rsidRDefault="008D7EF3" w:rsidP="008D7EF3"/>
    <w:p w14:paraId="15C32DA7" w14:textId="77777777" w:rsidR="008D7EF3" w:rsidRDefault="008D7EF3" w:rsidP="008D7EF3">
      <w:pPr>
        <w:pStyle w:val="Heading2"/>
      </w:pPr>
      <w:r>
        <w:t>SECTION A – 2 Marks Answers</w:t>
      </w:r>
    </w:p>
    <w:p w14:paraId="7BBB23C6" w14:textId="77777777" w:rsidR="008D7EF3" w:rsidRDefault="008D7EF3" w:rsidP="008D7EF3">
      <w:r>
        <w:t>1. Agent: An agent is an entity that perceives its environment through sensors and acts upon that environment using actuators.</w:t>
      </w:r>
    </w:p>
    <w:p w14:paraId="55586767" w14:textId="77777777" w:rsidR="008D7EF3" w:rsidRDefault="008D7EF3" w:rsidP="008D7EF3">
      <w:r>
        <w:t>2. Turing Test: Proposed by Alan Turing to test machine intelligence based on its ability to exhibit human-like conversation.</w:t>
      </w:r>
    </w:p>
    <w:p w14:paraId="3B83B9A7" w14:textId="77777777" w:rsidR="008D7EF3" w:rsidRDefault="008D7EF3" w:rsidP="008D7EF3">
      <w:r>
        <w:t>3. Tautology: A statement that is always true regardless of truth values of its variables.</w:t>
      </w:r>
    </w:p>
    <w:p w14:paraId="47761056" w14:textId="77777777" w:rsidR="008D7EF3" w:rsidRDefault="008D7EF3" w:rsidP="008D7EF3">
      <w:r>
        <w:t>4. Proposition: A proposition is a declarative statement that can be either true or false.</w:t>
      </w:r>
    </w:p>
    <w:p w14:paraId="175D96D3" w14:textId="77777777" w:rsidR="008D7EF3" w:rsidRDefault="008D7EF3" w:rsidP="008D7EF3">
      <w:r>
        <w:t>5. Free and Bound Variables: Free variables are not quantified; bound variables are quantified by ∀ or ∃.</w:t>
      </w:r>
    </w:p>
    <w:p w14:paraId="7C6FDF7C" w14:textId="77777777" w:rsidR="008D7EF3" w:rsidRDefault="008D7EF3" w:rsidP="008D7EF3">
      <w:r>
        <w:t>6. FOL Extension: First Order Logic extends propositional logic by including predicates, quantifiers, and variables.</w:t>
      </w:r>
    </w:p>
    <w:p w14:paraId="6ADD9925" w14:textId="77777777" w:rsidR="008D7EF3" w:rsidRDefault="008D7EF3" w:rsidP="008D7EF3">
      <w:r>
        <w:t>7. Prolog: Prolog is a logic programming language used in AI based on facts, rules, and queries.</w:t>
      </w:r>
    </w:p>
    <w:p w14:paraId="52491F72" w14:textId="77777777" w:rsidR="008D7EF3" w:rsidRDefault="008D7EF3" w:rsidP="008D7EF3">
      <w:r>
        <w:t>8. Goal Satisfaction: A goal is satisfied when Prolog finds facts or rules that make it true.</w:t>
      </w:r>
    </w:p>
    <w:p w14:paraId="5A482DC2" w14:textId="77777777" w:rsidR="008D7EF3" w:rsidRDefault="008D7EF3" w:rsidP="008D7EF3">
      <w:r>
        <w:t>9. Accumulators: Accumulators are variables used to store intermediate results during recursion.</w:t>
      </w:r>
    </w:p>
    <w:p w14:paraId="1E10410C" w14:textId="77777777" w:rsidR="008D7EF3" w:rsidRDefault="008D7EF3" w:rsidP="008D7EF3">
      <w:r>
        <w:t>10. Cut Operator: Cut (!) controls backtracking and improves efficiency in Prolog.</w:t>
      </w:r>
    </w:p>
    <w:p w14:paraId="709C2D77" w14:textId="77777777" w:rsidR="008D7EF3" w:rsidRDefault="008D7EF3" w:rsidP="008D7EF3">
      <w:r>
        <w:t>11. Contradiction: A statement that is always false.</w:t>
      </w:r>
    </w:p>
    <w:p w14:paraId="328932B4" w14:textId="77777777" w:rsidR="008D7EF3" w:rsidRDefault="008D7EF3" w:rsidP="008D7EF3">
      <w:r>
        <w:t>12. Backtracking: Backtracking is a method used to find alternative solutions in Prolog.</w:t>
      </w:r>
    </w:p>
    <w:p w14:paraId="70D77C29" w14:textId="77777777" w:rsidR="008D7EF3" w:rsidRPr="008D7EF3" w:rsidRDefault="008D7EF3" w:rsidP="008D7EF3"/>
    <w:p w14:paraId="08645E0D" w14:textId="77777777" w:rsidR="00D70676" w:rsidRDefault="00000000">
      <w:pPr>
        <w:pStyle w:val="Heading2"/>
      </w:pPr>
      <w:r>
        <w:t>SECTION B – 5 Marks Answers</w:t>
      </w:r>
    </w:p>
    <w:p w14:paraId="0D78D9D7" w14:textId="77777777" w:rsidR="00D70676" w:rsidRDefault="00000000">
      <w:pPr>
        <w:pStyle w:val="Heading3"/>
      </w:pPr>
      <w:r>
        <w:t>13. Turing Test</w:t>
      </w:r>
    </w:p>
    <w:p w14:paraId="7049BAA9" w14:textId="77777777" w:rsidR="00D70676" w:rsidRDefault="00000000">
      <w:r>
        <w:t>The Turing Test was proposed by Alan Turing in 1950 to evaluate machine intelligence.</w:t>
      </w:r>
      <w:r>
        <w:br/>
        <w:t>In this test, a human evaluator interacts with both a human and a machine through text-based communication.</w:t>
      </w:r>
      <w:r>
        <w:br/>
        <w:t>If the evaluator cannot reliably distinguish the machine from the human, the machine is said to possess intelligence.</w:t>
      </w:r>
      <w:r>
        <w:br/>
      </w:r>
      <w:r>
        <w:br/>
        <w:t>Significance:</w:t>
      </w:r>
      <w:r>
        <w:br/>
      </w:r>
      <w:r>
        <w:lastRenderedPageBreak/>
        <w:t>• Provides an operational definition of intelligence</w:t>
      </w:r>
      <w:r>
        <w:br/>
        <w:t>• Encouraged research in Natural Language Processing</w:t>
      </w:r>
      <w:r>
        <w:br/>
        <w:t>• Benchmark for conversational AI</w:t>
      </w:r>
      <w:r>
        <w:br/>
      </w:r>
      <w:r>
        <w:br/>
        <w:t>Diagram:</w:t>
      </w:r>
      <w:r>
        <w:br/>
        <w:t>Human &lt;--&gt; Interrogator &lt;--&gt; Machine</w:t>
      </w:r>
      <w:r>
        <w:br/>
      </w:r>
    </w:p>
    <w:p w14:paraId="578AD004" w14:textId="77777777" w:rsidR="00D70676" w:rsidRDefault="00000000">
      <w:pPr>
        <w:pStyle w:val="Heading3"/>
      </w:pPr>
      <w:r>
        <w:t>14. Inclusive and Exclusive Disjunction</w:t>
      </w:r>
    </w:p>
    <w:p w14:paraId="035B1594" w14:textId="77777777" w:rsidR="00D70676" w:rsidRDefault="00000000">
      <w:r>
        <w:t>Inclusive OR (∨):</w:t>
      </w:r>
      <w:r>
        <w:br/>
        <w:t>The result is true if at least one proposition is true.</w:t>
      </w:r>
      <w:r>
        <w:br/>
      </w:r>
      <w:r>
        <w:br/>
        <w:t>Exclusive OR (⊕):</w:t>
      </w:r>
      <w:r>
        <w:br/>
        <w:t>The result is true only when exactly one proposition is true.</w:t>
      </w:r>
      <w:r>
        <w:br/>
      </w:r>
      <w:r>
        <w:br/>
        <w:t>Truth Table:</w:t>
      </w:r>
      <w:r>
        <w:br/>
      </w:r>
      <w:r>
        <w:br/>
        <w:t>P   Q   P∨Q   P⊕Q</w:t>
      </w:r>
      <w:r>
        <w:br/>
        <w:t>T   T    T     F</w:t>
      </w:r>
      <w:r>
        <w:br/>
        <w:t>T   F    T     T</w:t>
      </w:r>
      <w:r>
        <w:br/>
        <w:t>F   T    T     T</w:t>
      </w:r>
      <w:r>
        <w:br/>
        <w:t>F   F    F     F</w:t>
      </w:r>
      <w:r>
        <w:br/>
      </w:r>
    </w:p>
    <w:p w14:paraId="5857865C" w14:textId="77777777" w:rsidR="00D70676" w:rsidRDefault="00000000">
      <w:pPr>
        <w:pStyle w:val="Heading3"/>
      </w:pPr>
      <w:r>
        <w:t>15. Free and Bound Variables</w:t>
      </w:r>
    </w:p>
    <w:p w14:paraId="30CA6F15" w14:textId="77777777" w:rsidR="00D70676" w:rsidRDefault="00000000">
      <w:r>
        <w:t>In First Order Logic, variables are classified as free or bound.</w:t>
      </w:r>
      <w:r>
        <w:br/>
      </w:r>
      <w:r>
        <w:br/>
        <w:t>Free Variable:</w:t>
      </w:r>
      <w:r>
        <w:br/>
        <w:t>A variable not governed by any quantifier.</w:t>
      </w:r>
      <w:r>
        <w:br/>
        <w:t>Example: P(x)</w:t>
      </w:r>
      <w:r>
        <w:br/>
      </w:r>
      <w:r>
        <w:br/>
        <w:t>Bound Variable:</w:t>
      </w:r>
      <w:r>
        <w:br/>
        <w:t>A variable governed by a quantifier.</w:t>
      </w:r>
      <w:r>
        <w:br/>
        <w:t>Example: ∀x P(x)</w:t>
      </w:r>
      <w:r>
        <w:br/>
      </w:r>
      <w:r>
        <w:br/>
        <w:t>Importance:</w:t>
      </w:r>
      <w:r>
        <w:br/>
        <w:t>• Scope identification</w:t>
      </w:r>
      <w:r>
        <w:br/>
        <w:t>• Correct interpretation of logic expressions</w:t>
      </w:r>
      <w:r>
        <w:br/>
      </w:r>
    </w:p>
    <w:p w14:paraId="6114558A" w14:textId="77777777" w:rsidR="00D70676" w:rsidRDefault="00000000">
      <w:pPr>
        <w:pStyle w:val="Heading3"/>
      </w:pPr>
      <w:r>
        <w:t>16. Prolog Suitability for AI</w:t>
      </w:r>
    </w:p>
    <w:p w14:paraId="642271F6" w14:textId="77777777" w:rsidR="00D70676" w:rsidRDefault="00000000">
      <w:r>
        <w:t>Prolog is well suited for AI applications due to its declarative nature.</w:t>
      </w:r>
      <w:r>
        <w:br/>
      </w:r>
      <w:r>
        <w:br/>
        <w:t>Reasons:</w:t>
      </w:r>
      <w:r>
        <w:br/>
      </w:r>
      <w:r>
        <w:lastRenderedPageBreak/>
        <w:t>• Based on predicate logic</w:t>
      </w:r>
      <w:r>
        <w:br/>
        <w:t>• Supports pattern matching and unification</w:t>
      </w:r>
      <w:r>
        <w:br/>
        <w:t>• Built-in backtracking</w:t>
      </w:r>
      <w:r>
        <w:br/>
      </w:r>
      <w:r>
        <w:br/>
        <w:t>Applications:</w:t>
      </w:r>
      <w:r>
        <w:br/>
        <w:t>• Expert systems</w:t>
      </w:r>
      <w:r>
        <w:br/>
        <w:t>• Natural language processing</w:t>
      </w:r>
      <w:r>
        <w:br/>
        <w:t>• Knowledge representation</w:t>
      </w:r>
      <w:r>
        <w:br/>
      </w:r>
    </w:p>
    <w:p w14:paraId="187ADA9D" w14:textId="77777777" w:rsidR="00D70676" w:rsidRDefault="00000000">
      <w:pPr>
        <w:pStyle w:val="Heading3"/>
      </w:pPr>
      <w:r>
        <w:t>17. Backtracking in Prolog</w:t>
      </w:r>
    </w:p>
    <w:p w14:paraId="3C217042" w14:textId="77777777" w:rsidR="00D70676" w:rsidRDefault="00000000">
      <w:r>
        <w:t>Backtracking is Prolog’s mechanism to find alternative solutions.</w:t>
      </w:r>
      <w:r>
        <w:br/>
      </w:r>
      <w:r>
        <w:br/>
        <w:t>Working:</w:t>
      </w:r>
      <w:r>
        <w:br/>
        <w:t>• Prolog tries one rule at a time</w:t>
      </w:r>
      <w:r>
        <w:br/>
        <w:t>• If a rule fails, it backtracks</w:t>
      </w:r>
      <w:r>
        <w:br/>
        <w:t>• Continues until all solutions are explored</w:t>
      </w:r>
      <w:r>
        <w:br/>
      </w:r>
      <w:r>
        <w:br/>
        <w:t>Diagram:</w:t>
      </w:r>
      <w:r>
        <w:br/>
        <w:t>Goal → Rule1 (Fail) → Backtrack → Rule2 (Success)</w:t>
      </w:r>
      <w:r>
        <w:br/>
      </w:r>
    </w:p>
    <w:p w14:paraId="69DC68CB" w14:textId="77777777" w:rsidR="00D70676" w:rsidRDefault="00000000">
      <w:pPr>
        <w:pStyle w:val="Heading2"/>
      </w:pPr>
      <w:r>
        <w:t>SECTION C – 10 Marks Answers</w:t>
      </w:r>
    </w:p>
    <w:p w14:paraId="47AD2543" w14:textId="77777777" w:rsidR="00D70676" w:rsidRDefault="00000000">
      <w:pPr>
        <w:pStyle w:val="Heading3"/>
      </w:pPr>
      <w:r>
        <w:t>20. Evolution of Artificial Intelligence</w:t>
      </w:r>
    </w:p>
    <w:p w14:paraId="587B5C4C" w14:textId="77777777" w:rsidR="00D70676" w:rsidRDefault="00000000">
      <w:r>
        <w:t>Artificial Intelligence evolved through several stages:</w:t>
      </w:r>
      <w:r>
        <w:br/>
      </w:r>
      <w:r>
        <w:br/>
        <w:t>1. Early Beginnings (1950–1970):</w:t>
      </w:r>
      <w:r>
        <w:br/>
        <w:t>• Turing Test</w:t>
      </w:r>
      <w:r>
        <w:br/>
        <w:t>• Symbolic AI</w:t>
      </w:r>
      <w:r>
        <w:br/>
      </w:r>
      <w:r>
        <w:br/>
        <w:t>2. AI Winter:</w:t>
      </w:r>
      <w:r>
        <w:br/>
        <w:t>• Limited computing power</w:t>
      </w:r>
      <w:r>
        <w:br/>
        <w:t>• Funding reduction</w:t>
      </w:r>
      <w:r>
        <w:br/>
      </w:r>
      <w:r>
        <w:br/>
        <w:t>3. Revival (1990–2010):</w:t>
      </w:r>
      <w:r>
        <w:br/>
        <w:t>• Expert systems</w:t>
      </w:r>
      <w:r>
        <w:br/>
        <w:t>• Machine learning</w:t>
      </w:r>
      <w:r>
        <w:br/>
      </w:r>
      <w:r>
        <w:br/>
        <w:t>4. AI Revolution (2010–Present):</w:t>
      </w:r>
      <w:r>
        <w:br/>
        <w:t>• Deep learning</w:t>
      </w:r>
      <w:r>
        <w:br/>
        <w:t>• Big data</w:t>
      </w:r>
      <w:r>
        <w:br/>
      </w:r>
      <w:r>
        <w:br/>
        <w:t>Impact:</w:t>
      </w:r>
      <w:r>
        <w:br/>
      </w:r>
      <w:r>
        <w:lastRenderedPageBreak/>
        <w:t>• Automation of jobs</w:t>
      </w:r>
      <w:r>
        <w:br/>
        <w:t>• Improved healthcare</w:t>
      </w:r>
      <w:r>
        <w:br/>
        <w:t>• Ethical concerns</w:t>
      </w:r>
      <w:r>
        <w:br/>
      </w:r>
      <w:r>
        <w:br/>
        <w:t>Diagram:</w:t>
      </w:r>
      <w:r>
        <w:br/>
        <w:t>1950 → Symbolic AI → ML → Deep Learning → Modern AI</w:t>
      </w:r>
      <w:r>
        <w:br/>
      </w:r>
    </w:p>
    <w:p w14:paraId="0F90AB1A" w14:textId="77777777" w:rsidR="00D70676" w:rsidRDefault="00000000">
      <w:pPr>
        <w:pStyle w:val="Heading3"/>
      </w:pPr>
      <w:r>
        <w:t>21. Propositional Logic</w:t>
      </w:r>
    </w:p>
    <w:p w14:paraId="3C00AF9B" w14:textId="77777777" w:rsidR="00D70676" w:rsidRDefault="00000000">
      <w:r>
        <w:t>Propositional logic deals with propositions and logical connectives.</w:t>
      </w:r>
      <w:r>
        <w:br/>
      </w:r>
      <w:r>
        <w:br/>
        <w:t>Components:</w:t>
      </w:r>
      <w:r>
        <w:br/>
        <w:t>• Propositions</w:t>
      </w:r>
      <w:r>
        <w:br/>
        <w:t>• Logical connectives (∧, ∨, ¬, →)</w:t>
      </w:r>
      <w:r>
        <w:br/>
        <w:t>• Truth values</w:t>
      </w:r>
      <w:r>
        <w:br/>
      </w:r>
      <w:r>
        <w:br/>
        <w:t>Example:</w:t>
      </w:r>
      <w:r>
        <w:br/>
        <w:t>P: It is raining</w:t>
      </w:r>
      <w:r>
        <w:br/>
        <w:t>Q: It is cold</w:t>
      </w:r>
      <w:r>
        <w:br/>
        <w:t>P ∧ Q</w:t>
      </w:r>
      <w:r>
        <w:br/>
      </w:r>
      <w:r>
        <w:br/>
        <w:t>Applications:</w:t>
      </w:r>
      <w:r>
        <w:br/>
        <w:t>• Digital circuits</w:t>
      </w:r>
      <w:r>
        <w:br/>
        <w:t>• AI reasoning systems</w:t>
      </w:r>
      <w:r>
        <w:br/>
      </w:r>
    </w:p>
    <w:p w14:paraId="015D98C4" w14:textId="77777777" w:rsidR="00D70676" w:rsidRDefault="00000000">
      <w:pPr>
        <w:pStyle w:val="Heading3"/>
      </w:pPr>
      <w:r>
        <w:t>22. Inference in First Order Logic</w:t>
      </w:r>
    </w:p>
    <w:p w14:paraId="7EBA474E" w14:textId="77777777" w:rsidR="00D70676" w:rsidRDefault="00000000">
      <w:r>
        <w:t>Inference is the process of deriving new facts.</w:t>
      </w:r>
      <w:r>
        <w:br/>
      </w:r>
      <w:r>
        <w:br/>
        <w:t>Key Concepts:</w:t>
      </w:r>
      <w:r>
        <w:br/>
        <w:t>• Quantifier rules</w:t>
      </w:r>
      <w:r>
        <w:br/>
        <w:t>• Unification</w:t>
      </w:r>
      <w:r>
        <w:br/>
        <w:t>• Resolution principle</w:t>
      </w:r>
      <w:r>
        <w:br/>
      </w:r>
      <w:r>
        <w:br/>
        <w:t>Unification:</w:t>
      </w:r>
      <w:r>
        <w:br/>
        <w:t>Matches predicates by substituting variables.</w:t>
      </w:r>
      <w:r>
        <w:br/>
      </w:r>
      <w:r>
        <w:br/>
        <w:t>Resolution:</w:t>
      </w:r>
      <w:r>
        <w:br/>
        <w:t>Combines clauses to derive conclusions.</w:t>
      </w:r>
      <w:r>
        <w:br/>
      </w:r>
      <w:r>
        <w:br/>
        <w:t>Diagram:</w:t>
      </w:r>
      <w:r>
        <w:br/>
        <w:t>Clauses → Unification → Resolution → Conclusion</w:t>
      </w:r>
      <w:r>
        <w:br/>
      </w:r>
    </w:p>
    <w:p w14:paraId="4B4E6CB4" w14:textId="77777777" w:rsidR="00D70676" w:rsidRDefault="00000000">
      <w:pPr>
        <w:pStyle w:val="Heading3"/>
      </w:pPr>
      <w:r>
        <w:lastRenderedPageBreak/>
        <w:t>23. Prolog Syntax and Features</w:t>
      </w:r>
    </w:p>
    <w:p w14:paraId="1AAD1407" w14:textId="77777777" w:rsidR="00D70676" w:rsidRDefault="00000000">
      <w:r>
        <w:t>Prolog programs consist of facts, rules, and queries.</w:t>
      </w:r>
      <w:r>
        <w:br/>
      </w:r>
      <w:r>
        <w:br/>
        <w:t>Facts:</w:t>
      </w:r>
      <w:r>
        <w:br/>
        <w:t>parent(john, mary).</w:t>
      </w:r>
      <w:r>
        <w:br/>
      </w:r>
      <w:r>
        <w:br/>
        <w:t>Rules:</w:t>
      </w:r>
      <w:r>
        <w:br/>
        <w:t>grandparent(X,Y):-parent(X,Z), parent(Z,Y).</w:t>
      </w:r>
      <w:r>
        <w:br/>
      </w:r>
      <w:r>
        <w:br/>
        <w:t>Features:</w:t>
      </w:r>
      <w:r>
        <w:br/>
        <w:t>• Unification</w:t>
      </w:r>
      <w:r>
        <w:br/>
        <w:t>• Recursion</w:t>
      </w:r>
      <w:r>
        <w:br/>
        <w:t>• Backtracking</w:t>
      </w:r>
      <w:r>
        <w:br/>
      </w:r>
      <w:r>
        <w:br/>
        <w:t>Diagram:</w:t>
      </w:r>
      <w:r>
        <w:br/>
        <w:t>Query → Facts/Rules → Inference → Answer</w:t>
      </w:r>
      <w:r>
        <w:br/>
      </w:r>
    </w:p>
    <w:p w14:paraId="7CE613D3" w14:textId="77777777" w:rsidR="00D70676" w:rsidRDefault="00000000">
      <w:pPr>
        <w:pStyle w:val="Heading3"/>
      </w:pPr>
      <w:r>
        <w:t>24. Data Structures in Prolog</w:t>
      </w:r>
    </w:p>
    <w:p w14:paraId="21938A34" w14:textId="77777777" w:rsidR="00D70676" w:rsidRDefault="00000000">
      <w:r>
        <w:t>Lists and Trees are common data structures.</w:t>
      </w:r>
      <w:r>
        <w:br/>
      </w:r>
      <w:r>
        <w:br/>
        <w:t>List:</w:t>
      </w:r>
      <w:r>
        <w:br/>
        <w:t>[H|T]</w:t>
      </w:r>
      <w:r>
        <w:br/>
      </w:r>
      <w:r>
        <w:br/>
        <w:t>Tree:</w:t>
      </w:r>
      <w:r>
        <w:br/>
        <w:t>tree(Root, Left, Right)</w:t>
      </w:r>
      <w:r>
        <w:br/>
      </w:r>
      <w:r>
        <w:br/>
        <w:t>Uses:</w:t>
      </w:r>
      <w:r>
        <w:br/>
        <w:t>• Search algorithms</w:t>
      </w:r>
      <w:r>
        <w:br/>
        <w:t>• Knowledge representation</w:t>
      </w:r>
      <w:r>
        <w:br/>
      </w:r>
      <w:r>
        <w:br/>
        <w:t>Diagram:</w:t>
      </w:r>
      <w:r>
        <w:br/>
        <w:t xml:space="preserve">      A</w:t>
      </w:r>
      <w:r>
        <w:br/>
        <w:t xml:space="preserve">     / \</w:t>
      </w:r>
      <w:r>
        <w:br/>
        <w:t xml:space="preserve">    B   C</w:t>
      </w:r>
      <w:r>
        <w:br/>
      </w:r>
    </w:p>
    <w:sectPr w:rsidR="00D706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7906313">
    <w:abstractNumId w:val="8"/>
  </w:num>
  <w:num w:numId="2" w16cid:durableId="1695839451">
    <w:abstractNumId w:val="6"/>
  </w:num>
  <w:num w:numId="3" w16cid:durableId="343092432">
    <w:abstractNumId w:val="5"/>
  </w:num>
  <w:num w:numId="4" w16cid:durableId="679086573">
    <w:abstractNumId w:val="4"/>
  </w:num>
  <w:num w:numId="5" w16cid:durableId="417558288">
    <w:abstractNumId w:val="7"/>
  </w:num>
  <w:num w:numId="6" w16cid:durableId="1608346197">
    <w:abstractNumId w:val="3"/>
  </w:num>
  <w:num w:numId="7" w16cid:durableId="1161117652">
    <w:abstractNumId w:val="2"/>
  </w:num>
  <w:num w:numId="8" w16cid:durableId="2085300902">
    <w:abstractNumId w:val="1"/>
  </w:num>
  <w:num w:numId="9" w16cid:durableId="193458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5532"/>
    <w:rsid w:val="008D7EF3"/>
    <w:rsid w:val="00AA1D8D"/>
    <w:rsid w:val="00B47730"/>
    <w:rsid w:val="00CB0664"/>
    <w:rsid w:val="00D706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CCF19"/>
  <w14:defaultImageDpi w14:val="300"/>
  <w15:docId w15:val="{BAE17589-9375-42FA-B00C-2138E69C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Anand</cp:lastModifiedBy>
  <cp:revision>2</cp:revision>
  <dcterms:created xsi:type="dcterms:W3CDTF">2013-12-23T23:15:00Z</dcterms:created>
  <dcterms:modified xsi:type="dcterms:W3CDTF">2026-01-20T12:03:00Z</dcterms:modified>
  <cp:category/>
</cp:coreProperties>
</file>