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865" w:rsidRPr="002E48AC" w:rsidRDefault="00675DDF" w:rsidP="00B90FB7">
      <w:pPr>
        <w:pStyle w:val="Heading1"/>
        <w:jc w:val="both"/>
        <w:rPr>
          <w:rFonts w:ascii="Times New Roman" w:hAnsi="Times New Roman" w:cs="Times New Roman"/>
          <w:color w:val="auto"/>
          <w:sz w:val="24"/>
          <w:szCs w:val="24"/>
        </w:rPr>
      </w:pPr>
      <w:r w:rsidRPr="002E48AC">
        <w:rPr>
          <w:rFonts w:ascii="Times New Roman" w:hAnsi="Times New Roman" w:cs="Times New Roman"/>
          <w:color w:val="auto"/>
          <w:sz w:val="24"/>
          <w:szCs w:val="24"/>
        </w:rPr>
        <w:t>Answers – Français par les textes</w:t>
      </w:r>
    </w:p>
    <w:p w:rsidR="00853865" w:rsidRPr="002E48AC" w:rsidRDefault="00675DDF" w:rsidP="00B90FB7">
      <w:pPr>
        <w:pStyle w:val="Heading2"/>
        <w:jc w:val="both"/>
        <w:rPr>
          <w:rFonts w:ascii="Times New Roman" w:hAnsi="Times New Roman" w:cs="Times New Roman"/>
          <w:color w:val="auto"/>
          <w:sz w:val="24"/>
          <w:szCs w:val="24"/>
        </w:rPr>
      </w:pPr>
      <w:r w:rsidRPr="002E48AC">
        <w:rPr>
          <w:rFonts w:ascii="Times New Roman" w:hAnsi="Times New Roman" w:cs="Times New Roman"/>
          <w:color w:val="auto"/>
          <w:sz w:val="24"/>
          <w:szCs w:val="24"/>
        </w:rPr>
        <w:t>SECTION A</w:t>
      </w:r>
    </w:p>
    <w:p w:rsidR="00853865" w:rsidRPr="002E48AC" w:rsidRDefault="00675DDF" w:rsidP="00B90FB7">
      <w:pPr>
        <w:jc w:val="both"/>
        <w:rPr>
          <w:rFonts w:ascii="Times New Roman" w:hAnsi="Times New Roman" w:cs="Times New Roman"/>
          <w:sz w:val="24"/>
          <w:szCs w:val="24"/>
        </w:rPr>
      </w:pPr>
      <w:r w:rsidRPr="002E48AC">
        <w:rPr>
          <w:rFonts w:ascii="Times New Roman" w:hAnsi="Times New Roman" w:cs="Times New Roman"/>
          <w:sz w:val="24"/>
          <w:szCs w:val="24"/>
        </w:rPr>
        <w:t xml:space="preserve">1. Les deux frères sont pauvres, seuls au monde, sans parents </w:t>
      </w:r>
      <w:proofErr w:type="gramStart"/>
      <w:r w:rsidRPr="002E48AC">
        <w:rPr>
          <w:rFonts w:ascii="Times New Roman" w:hAnsi="Times New Roman" w:cs="Times New Roman"/>
          <w:sz w:val="24"/>
          <w:szCs w:val="24"/>
        </w:rPr>
        <w:t>ni</w:t>
      </w:r>
      <w:proofErr w:type="gramEnd"/>
      <w:r w:rsidRPr="002E48AC">
        <w:rPr>
          <w:rFonts w:ascii="Times New Roman" w:hAnsi="Times New Roman" w:cs="Times New Roman"/>
          <w:sz w:val="24"/>
          <w:szCs w:val="24"/>
        </w:rPr>
        <w:t xml:space="preserve"> soutien. </w:t>
      </w:r>
      <w:proofErr w:type="gramStart"/>
      <w:r w:rsidRPr="002E48AC">
        <w:rPr>
          <w:rFonts w:ascii="Times New Roman" w:hAnsi="Times New Roman" w:cs="Times New Roman"/>
          <w:sz w:val="24"/>
          <w:szCs w:val="24"/>
        </w:rPr>
        <w:t>Ils</w:t>
      </w:r>
      <w:proofErr w:type="gramEnd"/>
      <w:r w:rsidRPr="002E48AC">
        <w:rPr>
          <w:rFonts w:ascii="Times New Roman" w:hAnsi="Times New Roman" w:cs="Times New Roman"/>
          <w:sz w:val="24"/>
          <w:szCs w:val="24"/>
        </w:rPr>
        <w:t xml:space="preserve"> sont courageux mais poussés par la misère.</w:t>
      </w:r>
    </w:p>
    <w:p w:rsidR="00853865" w:rsidRPr="002E48AC" w:rsidRDefault="00675DDF" w:rsidP="00B90FB7">
      <w:pPr>
        <w:jc w:val="both"/>
        <w:rPr>
          <w:rFonts w:ascii="Times New Roman" w:hAnsi="Times New Roman" w:cs="Times New Roman"/>
          <w:sz w:val="24"/>
          <w:szCs w:val="24"/>
        </w:rPr>
      </w:pPr>
      <w:r w:rsidRPr="002E48AC">
        <w:rPr>
          <w:rFonts w:ascii="Times New Roman" w:hAnsi="Times New Roman" w:cs="Times New Roman"/>
          <w:sz w:val="24"/>
          <w:szCs w:val="24"/>
        </w:rPr>
        <w:t xml:space="preserve">2. Le petit-fils </w:t>
      </w:r>
      <w:proofErr w:type="spellStart"/>
      <w:r w:rsidRPr="002E48AC">
        <w:rPr>
          <w:rFonts w:ascii="Times New Roman" w:hAnsi="Times New Roman" w:cs="Times New Roman"/>
          <w:sz w:val="24"/>
          <w:szCs w:val="24"/>
        </w:rPr>
        <w:t>désire</w:t>
      </w:r>
      <w:proofErr w:type="spellEnd"/>
      <w:r w:rsidRPr="002E48AC">
        <w:rPr>
          <w:rFonts w:ascii="Times New Roman" w:hAnsi="Times New Roman" w:cs="Times New Roman"/>
          <w:sz w:val="24"/>
          <w:szCs w:val="24"/>
        </w:rPr>
        <w:t xml:space="preserve"> manger </w:t>
      </w:r>
      <w:proofErr w:type="gramStart"/>
      <w:r w:rsidRPr="002E48AC">
        <w:rPr>
          <w:rFonts w:ascii="Times New Roman" w:hAnsi="Times New Roman" w:cs="Times New Roman"/>
          <w:sz w:val="24"/>
          <w:szCs w:val="24"/>
        </w:rPr>
        <w:t>et</w:t>
      </w:r>
      <w:proofErr w:type="gramEnd"/>
      <w:r w:rsidRPr="002E48AC">
        <w:rPr>
          <w:rFonts w:ascii="Times New Roman" w:hAnsi="Times New Roman" w:cs="Times New Roman"/>
          <w:sz w:val="24"/>
          <w:szCs w:val="24"/>
        </w:rPr>
        <w:t xml:space="preserve"> </w:t>
      </w:r>
      <w:proofErr w:type="spellStart"/>
      <w:r w:rsidRPr="002E48AC">
        <w:rPr>
          <w:rFonts w:ascii="Times New Roman" w:hAnsi="Times New Roman" w:cs="Times New Roman"/>
          <w:sz w:val="24"/>
          <w:szCs w:val="24"/>
        </w:rPr>
        <w:t>demande</w:t>
      </w:r>
      <w:proofErr w:type="spellEnd"/>
      <w:r w:rsidRPr="002E48AC">
        <w:rPr>
          <w:rFonts w:ascii="Times New Roman" w:hAnsi="Times New Roman" w:cs="Times New Roman"/>
          <w:sz w:val="24"/>
          <w:szCs w:val="24"/>
        </w:rPr>
        <w:t xml:space="preserve"> </w:t>
      </w:r>
      <w:r w:rsidR="00ED03D3" w:rsidRPr="002E48AC">
        <w:rPr>
          <w:rFonts w:ascii="Times New Roman" w:hAnsi="Times New Roman" w:cs="Times New Roman"/>
          <w:sz w:val="24"/>
          <w:szCs w:val="24"/>
        </w:rPr>
        <w:t xml:space="preserve">du </w:t>
      </w:r>
      <w:proofErr w:type="spellStart"/>
      <w:r w:rsidR="00ED03D3" w:rsidRPr="002E48AC">
        <w:rPr>
          <w:rFonts w:ascii="Times New Roman" w:hAnsi="Times New Roman" w:cs="Times New Roman"/>
          <w:sz w:val="24"/>
          <w:szCs w:val="24"/>
        </w:rPr>
        <w:t>beurre</w:t>
      </w:r>
      <w:proofErr w:type="spellEnd"/>
      <w:r w:rsidRPr="002E48AC">
        <w:rPr>
          <w:rFonts w:ascii="Times New Roman" w:hAnsi="Times New Roman" w:cs="Times New Roman"/>
          <w:sz w:val="24"/>
          <w:szCs w:val="24"/>
        </w:rPr>
        <w:t xml:space="preserve"> à son grand-</w:t>
      </w:r>
      <w:proofErr w:type="spellStart"/>
      <w:r w:rsidRPr="002E48AC">
        <w:rPr>
          <w:rFonts w:ascii="Times New Roman" w:hAnsi="Times New Roman" w:cs="Times New Roman"/>
          <w:sz w:val="24"/>
          <w:szCs w:val="24"/>
        </w:rPr>
        <w:t>père</w:t>
      </w:r>
      <w:proofErr w:type="spellEnd"/>
      <w:r w:rsidRPr="002E48AC">
        <w:rPr>
          <w:rFonts w:ascii="Times New Roman" w:hAnsi="Times New Roman" w:cs="Times New Roman"/>
          <w:sz w:val="24"/>
          <w:szCs w:val="24"/>
        </w:rPr>
        <w:t>.</w:t>
      </w:r>
    </w:p>
    <w:p w:rsidR="00853865" w:rsidRPr="002E48AC" w:rsidRDefault="00675DDF" w:rsidP="00B90FB7">
      <w:pPr>
        <w:jc w:val="both"/>
        <w:rPr>
          <w:rFonts w:ascii="Times New Roman" w:hAnsi="Times New Roman" w:cs="Times New Roman"/>
          <w:sz w:val="24"/>
          <w:szCs w:val="24"/>
        </w:rPr>
      </w:pPr>
      <w:r w:rsidRPr="002E48AC">
        <w:rPr>
          <w:rFonts w:ascii="Times New Roman" w:hAnsi="Times New Roman" w:cs="Times New Roman"/>
          <w:sz w:val="24"/>
          <w:szCs w:val="24"/>
        </w:rPr>
        <w:t xml:space="preserve">3. La </w:t>
      </w:r>
      <w:proofErr w:type="spellStart"/>
      <w:r w:rsidRPr="002E48AC">
        <w:rPr>
          <w:rFonts w:ascii="Times New Roman" w:hAnsi="Times New Roman" w:cs="Times New Roman"/>
          <w:sz w:val="24"/>
          <w:szCs w:val="24"/>
        </w:rPr>
        <w:t>mère</w:t>
      </w:r>
      <w:proofErr w:type="spellEnd"/>
      <w:r w:rsidRPr="002E48AC">
        <w:rPr>
          <w:rFonts w:ascii="Times New Roman" w:hAnsi="Times New Roman" w:cs="Times New Roman"/>
          <w:sz w:val="24"/>
          <w:szCs w:val="24"/>
        </w:rPr>
        <w:t xml:space="preserve"> </w:t>
      </w:r>
      <w:proofErr w:type="spellStart"/>
      <w:r w:rsidRPr="002E48AC">
        <w:rPr>
          <w:rFonts w:ascii="Times New Roman" w:hAnsi="Times New Roman" w:cs="Times New Roman"/>
          <w:sz w:val="24"/>
          <w:szCs w:val="24"/>
        </w:rPr>
        <w:t>annonce</w:t>
      </w:r>
      <w:proofErr w:type="spellEnd"/>
      <w:r w:rsidRPr="002E48AC">
        <w:rPr>
          <w:rFonts w:ascii="Times New Roman" w:hAnsi="Times New Roman" w:cs="Times New Roman"/>
          <w:sz w:val="24"/>
          <w:szCs w:val="24"/>
        </w:rPr>
        <w:t xml:space="preserve"> </w:t>
      </w:r>
      <w:proofErr w:type="spellStart"/>
      <w:r w:rsidR="00ED03D3" w:rsidRPr="002E48AC">
        <w:rPr>
          <w:rFonts w:ascii="Times New Roman" w:hAnsi="Times New Roman" w:cs="Times New Roman"/>
          <w:sz w:val="24"/>
          <w:szCs w:val="24"/>
        </w:rPr>
        <w:t>que</w:t>
      </w:r>
      <w:proofErr w:type="spellEnd"/>
      <w:r w:rsidR="00ED03D3" w:rsidRPr="002E48AC">
        <w:rPr>
          <w:rFonts w:ascii="Times New Roman" w:hAnsi="Times New Roman" w:cs="Times New Roman"/>
          <w:sz w:val="24"/>
          <w:szCs w:val="24"/>
        </w:rPr>
        <w:t xml:space="preserve"> son </w:t>
      </w:r>
      <w:proofErr w:type="spellStart"/>
      <w:r w:rsidR="00ED03D3" w:rsidRPr="002E48AC">
        <w:rPr>
          <w:rFonts w:ascii="Times New Roman" w:hAnsi="Times New Roman" w:cs="Times New Roman"/>
          <w:sz w:val="24"/>
          <w:szCs w:val="24"/>
        </w:rPr>
        <w:t>père</w:t>
      </w:r>
      <w:proofErr w:type="spellEnd"/>
      <w:r w:rsidR="00ED03D3" w:rsidRPr="002E48AC">
        <w:rPr>
          <w:rFonts w:ascii="Times New Roman" w:hAnsi="Times New Roman" w:cs="Times New Roman"/>
          <w:sz w:val="24"/>
          <w:szCs w:val="24"/>
        </w:rPr>
        <w:t xml:space="preserve"> a </w:t>
      </w:r>
      <w:proofErr w:type="spellStart"/>
      <w:r w:rsidR="00ED03D3" w:rsidRPr="002E48AC">
        <w:rPr>
          <w:rFonts w:ascii="Times New Roman" w:hAnsi="Times New Roman" w:cs="Times New Roman"/>
          <w:sz w:val="24"/>
          <w:szCs w:val="24"/>
        </w:rPr>
        <w:t>perdu</w:t>
      </w:r>
      <w:proofErr w:type="spellEnd"/>
      <w:r w:rsidR="00ED03D3" w:rsidRPr="002E48AC">
        <w:rPr>
          <w:rFonts w:ascii="Times New Roman" w:hAnsi="Times New Roman" w:cs="Times New Roman"/>
          <w:sz w:val="24"/>
          <w:szCs w:val="24"/>
        </w:rPr>
        <w:t xml:space="preserve"> </w:t>
      </w:r>
      <w:proofErr w:type="spellStart"/>
      <w:proofErr w:type="gramStart"/>
      <w:r w:rsidR="00ED03D3" w:rsidRPr="002E48AC">
        <w:rPr>
          <w:rFonts w:ascii="Times New Roman" w:hAnsi="Times New Roman" w:cs="Times New Roman"/>
          <w:sz w:val="24"/>
          <w:szCs w:val="24"/>
        </w:rPr>
        <w:t>sa</w:t>
      </w:r>
      <w:proofErr w:type="spellEnd"/>
      <w:proofErr w:type="gramEnd"/>
      <w:r w:rsidR="00ED03D3" w:rsidRPr="002E48AC">
        <w:rPr>
          <w:rFonts w:ascii="Times New Roman" w:hAnsi="Times New Roman" w:cs="Times New Roman"/>
          <w:sz w:val="24"/>
          <w:szCs w:val="24"/>
        </w:rPr>
        <w:t xml:space="preserve"> place. </w:t>
      </w:r>
    </w:p>
    <w:p w:rsidR="00853865" w:rsidRPr="002E48AC" w:rsidRDefault="00675DDF" w:rsidP="00B90FB7">
      <w:pPr>
        <w:jc w:val="both"/>
        <w:rPr>
          <w:rFonts w:ascii="Times New Roman" w:hAnsi="Times New Roman" w:cs="Times New Roman"/>
          <w:sz w:val="24"/>
          <w:szCs w:val="24"/>
        </w:rPr>
      </w:pPr>
      <w:r w:rsidRPr="002E48AC">
        <w:rPr>
          <w:rFonts w:ascii="Times New Roman" w:hAnsi="Times New Roman" w:cs="Times New Roman"/>
          <w:sz w:val="24"/>
          <w:szCs w:val="24"/>
        </w:rPr>
        <w:t xml:space="preserve">4. La grand-mère ne </w:t>
      </w:r>
      <w:proofErr w:type="gramStart"/>
      <w:r w:rsidRPr="002E48AC">
        <w:rPr>
          <w:rFonts w:ascii="Times New Roman" w:hAnsi="Times New Roman" w:cs="Times New Roman"/>
          <w:sz w:val="24"/>
          <w:szCs w:val="24"/>
        </w:rPr>
        <w:t>donne</w:t>
      </w:r>
      <w:proofErr w:type="gramEnd"/>
      <w:r w:rsidRPr="002E48AC">
        <w:rPr>
          <w:rFonts w:ascii="Times New Roman" w:hAnsi="Times New Roman" w:cs="Times New Roman"/>
          <w:sz w:val="24"/>
          <w:szCs w:val="24"/>
        </w:rPr>
        <w:t xml:space="preserve"> pas le beurre parce qu’elle veut corriger l’égoïsme de son petit-fils.</w:t>
      </w:r>
    </w:p>
    <w:p w:rsidR="00853865" w:rsidRPr="002E48AC" w:rsidRDefault="00675DDF" w:rsidP="00B90FB7">
      <w:pPr>
        <w:jc w:val="both"/>
        <w:rPr>
          <w:rFonts w:ascii="Times New Roman" w:hAnsi="Times New Roman" w:cs="Times New Roman"/>
          <w:sz w:val="24"/>
          <w:szCs w:val="24"/>
        </w:rPr>
      </w:pPr>
      <w:r w:rsidRPr="002E48AC">
        <w:rPr>
          <w:rFonts w:ascii="Times New Roman" w:hAnsi="Times New Roman" w:cs="Times New Roman"/>
          <w:sz w:val="24"/>
          <w:szCs w:val="24"/>
        </w:rPr>
        <w:t xml:space="preserve">5. La grand-mère gagnait </w:t>
      </w:r>
      <w:proofErr w:type="spellStart"/>
      <w:proofErr w:type="gramStart"/>
      <w:r w:rsidRPr="002E48AC">
        <w:rPr>
          <w:rFonts w:ascii="Times New Roman" w:hAnsi="Times New Roman" w:cs="Times New Roman"/>
          <w:sz w:val="24"/>
          <w:szCs w:val="24"/>
        </w:rPr>
        <w:t>sa</w:t>
      </w:r>
      <w:proofErr w:type="spellEnd"/>
      <w:proofErr w:type="gramEnd"/>
      <w:r w:rsidRPr="002E48AC">
        <w:rPr>
          <w:rFonts w:ascii="Times New Roman" w:hAnsi="Times New Roman" w:cs="Times New Roman"/>
          <w:sz w:val="24"/>
          <w:szCs w:val="24"/>
        </w:rPr>
        <w:t xml:space="preserve"> vie en </w:t>
      </w:r>
      <w:proofErr w:type="spellStart"/>
      <w:r w:rsidRPr="002E48AC">
        <w:rPr>
          <w:rFonts w:ascii="Times New Roman" w:hAnsi="Times New Roman" w:cs="Times New Roman"/>
          <w:sz w:val="24"/>
          <w:szCs w:val="24"/>
        </w:rPr>
        <w:t>travaillant</w:t>
      </w:r>
      <w:proofErr w:type="spellEnd"/>
      <w:r w:rsidRPr="002E48AC">
        <w:rPr>
          <w:rFonts w:ascii="Times New Roman" w:hAnsi="Times New Roman" w:cs="Times New Roman"/>
          <w:sz w:val="24"/>
          <w:szCs w:val="24"/>
        </w:rPr>
        <w:t xml:space="preserve"> </w:t>
      </w:r>
      <w:proofErr w:type="spellStart"/>
      <w:r w:rsidRPr="002E48AC">
        <w:rPr>
          <w:rFonts w:ascii="Times New Roman" w:hAnsi="Times New Roman" w:cs="Times New Roman"/>
          <w:sz w:val="24"/>
          <w:szCs w:val="24"/>
        </w:rPr>
        <w:t>modestement</w:t>
      </w:r>
      <w:proofErr w:type="spellEnd"/>
      <w:r w:rsidR="00316895" w:rsidRPr="002E48AC">
        <w:rPr>
          <w:rFonts w:ascii="Times New Roman" w:hAnsi="Times New Roman" w:cs="Times New Roman"/>
          <w:sz w:val="24"/>
          <w:szCs w:val="24"/>
        </w:rPr>
        <w:t xml:space="preserve"> (</w:t>
      </w:r>
      <w:proofErr w:type="spellStart"/>
      <w:r w:rsidR="00316895" w:rsidRPr="002E48AC">
        <w:rPr>
          <w:rFonts w:ascii="Times New Roman" w:hAnsi="Times New Roman" w:cs="Times New Roman"/>
          <w:sz w:val="24"/>
          <w:szCs w:val="24"/>
        </w:rPr>
        <w:t>recommodeuse</w:t>
      </w:r>
      <w:proofErr w:type="spellEnd"/>
      <w:r w:rsidR="00316895" w:rsidRPr="002E48AC">
        <w:rPr>
          <w:rFonts w:ascii="Times New Roman" w:hAnsi="Times New Roman" w:cs="Times New Roman"/>
          <w:sz w:val="24"/>
          <w:szCs w:val="24"/>
        </w:rPr>
        <w:t xml:space="preserve"> de </w:t>
      </w:r>
      <w:proofErr w:type="spellStart"/>
      <w:r w:rsidR="00316895" w:rsidRPr="002E48AC">
        <w:rPr>
          <w:rFonts w:ascii="Times New Roman" w:hAnsi="Times New Roman" w:cs="Times New Roman"/>
          <w:sz w:val="24"/>
          <w:szCs w:val="24"/>
        </w:rPr>
        <w:t>parapluies</w:t>
      </w:r>
      <w:proofErr w:type="spellEnd"/>
      <w:r w:rsidR="00316895" w:rsidRPr="002E48AC">
        <w:rPr>
          <w:rFonts w:ascii="Times New Roman" w:hAnsi="Times New Roman" w:cs="Times New Roman"/>
          <w:sz w:val="24"/>
          <w:szCs w:val="24"/>
        </w:rPr>
        <w:t xml:space="preserve">). </w:t>
      </w:r>
    </w:p>
    <w:p w:rsidR="00853865" w:rsidRPr="002E48AC" w:rsidRDefault="00675DDF" w:rsidP="00B90FB7">
      <w:pPr>
        <w:jc w:val="both"/>
        <w:rPr>
          <w:rFonts w:ascii="Times New Roman" w:hAnsi="Times New Roman" w:cs="Times New Roman"/>
          <w:sz w:val="24"/>
          <w:szCs w:val="24"/>
        </w:rPr>
      </w:pPr>
      <w:r w:rsidRPr="002E48AC">
        <w:rPr>
          <w:rFonts w:ascii="Times New Roman" w:hAnsi="Times New Roman" w:cs="Times New Roman"/>
          <w:sz w:val="24"/>
          <w:szCs w:val="24"/>
        </w:rPr>
        <w:t xml:space="preserve">6. Le </w:t>
      </w:r>
      <w:proofErr w:type="spellStart"/>
      <w:r w:rsidRPr="002E48AC">
        <w:rPr>
          <w:rFonts w:ascii="Times New Roman" w:hAnsi="Times New Roman" w:cs="Times New Roman"/>
          <w:sz w:val="24"/>
          <w:szCs w:val="24"/>
        </w:rPr>
        <w:t>médecin</w:t>
      </w:r>
      <w:proofErr w:type="spellEnd"/>
      <w:r w:rsidRPr="002E48AC">
        <w:rPr>
          <w:rFonts w:ascii="Times New Roman" w:hAnsi="Times New Roman" w:cs="Times New Roman"/>
          <w:sz w:val="24"/>
          <w:szCs w:val="24"/>
        </w:rPr>
        <w:t xml:space="preserve"> </w:t>
      </w:r>
      <w:proofErr w:type="spellStart"/>
      <w:r w:rsidRPr="002E48AC">
        <w:rPr>
          <w:rFonts w:ascii="Times New Roman" w:hAnsi="Times New Roman" w:cs="Times New Roman"/>
          <w:sz w:val="24"/>
          <w:szCs w:val="24"/>
        </w:rPr>
        <w:t>s’appelle</w:t>
      </w:r>
      <w:proofErr w:type="spellEnd"/>
      <w:r w:rsidRPr="002E48AC">
        <w:rPr>
          <w:rFonts w:ascii="Times New Roman" w:hAnsi="Times New Roman" w:cs="Times New Roman"/>
          <w:sz w:val="24"/>
          <w:szCs w:val="24"/>
        </w:rPr>
        <w:t xml:space="preserve"> le </w:t>
      </w:r>
      <w:proofErr w:type="spellStart"/>
      <w:r w:rsidRPr="002E48AC">
        <w:rPr>
          <w:rFonts w:ascii="Times New Roman" w:hAnsi="Times New Roman" w:cs="Times New Roman"/>
          <w:sz w:val="24"/>
          <w:szCs w:val="24"/>
        </w:rPr>
        <w:t>docteur</w:t>
      </w:r>
      <w:proofErr w:type="spellEnd"/>
      <w:r w:rsidR="00ED03D3" w:rsidRPr="002E48AC">
        <w:rPr>
          <w:rFonts w:ascii="Times New Roman" w:hAnsi="Times New Roman" w:cs="Times New Roman"/>
          <w:sz w:val="24"/>
          <w:szCs w:val="24"/>
        </w:rPr>
        <w:t xml:space="preserve"> </w:t>
      </w:r>
      <w:r w:rsidR="00316895" w:rsidRPr="002E48AC">
        <w:rPr>
          <w:rFonts w:ascii="Times New Roman" w:hAnsi="Times New Roman" w:cs="Times New Roman"/>
          <w:sz w:val="24"/>
          <w:szCs w:val="24"/>
        </w:rPr>
        <w:t>Parent</w:t>
      </w:r>
      <w:r w:rsidRPr="002E48AC">
        <w:rPr>
          <w:rFonts w:ascii="Times New Roman" w:hAnsi="Times New Roman" w:cs="Times New Roman"/>
          <w:sz w:val="24"/>
          <w:szCs w:val="24"/>
        </w:rPr>
        <w:t>.</w:t>
      </w:r>
    </w:p>
    <w:p w:rsidR="00853865" w:rsidRPr="002E48AC" w:rsidRDefault="00675DDF" w:rsidP="00B90FB7">
      <w:pPr>
        <w:jc w:val="both"/>
        <w:rPr>
          <w:rFonts w:ascii="Times New Roman" w:hAnsi="Times New Roman" w:cs="Times New Roman"/>
          <w:sz w:val="24"/>
          <w:szCs w:val="24"/>
        </w:rPr>
      </w:pPr>
      <w:r w:rsidRPr="002E48AC">
        <w:rPr>
          <w:rFonts w:ascii="Times New Roman" w:hAnsi="Times New Roman" w:cs="Times New Roman"/>
          <w:sz w:val="24"/>
          <w:szCs w:val="24"/>
        </w:rPr>
        <w:t xml:space="preserve">7. Ils sont assis à table dans </w:t>
      </w:r>
      <w:proofErr w:type="gramStart"/>
      <w:r w:rsidRPr="002E48AC">
        <w:rPr>
          <w:rFonts w:ascii="Times New Roman" w:hAnsi="Times New Roman" w:cs="Times New Roman"/>
          <w:sz w:val="24"/>
          <w:szCs w:val="24"/>
        </w:rPr>
        <w:t>la salle</w:t>
      </w:r>
      <w:proofErr w:type="gramEnd"/>
      <w:r w:rsidRPr="002E48AC">
        <w:rPr>
          <w:rFonts w:ascii="Times New Roman" w:hAnsi="Times New Roman" w:cs="Times New Roman"/>
          <w:sz w:val="24"/>
          <w:szCs w:val="24"/>
        </w:rPr>
        <w:t xml:space="preserve"> à manger pour prendre leur dîner.</w:t>
      </w:r>
    </w:p>
    <w:p w:rsidR="00853865" w:rsidRPr="002E48AC" w:rsidRDefault="00675DDF" w:rsidP="00B90FB7">
      <w:pPr>
        <w:jc w:val="both"/>
        <w:rPr>
          <w:rFonts w:ascii="Times New Roman" w:hAnsi="Times New Roman" w:cs="Times New Roman"/>
          <w:sz w:val="24"/>
          <w:szCs w:val="24"/>
        </w:rPr>
      </w:pPr>
      <w:r w:rsidRPr="002E48AC">
        <w:rPr>
          <w:rFonts w:ascii="Times New Roman" w:hAnsi="Times New Roman" w:cs="Times New Roman"/>
          <w:sz w:val="24"/>
          <w:szCs w:val="24"/>
        </w:rPr>
        <w:t xml:space="preserve">8. Le lévrier combat courageusement le serpent pour protéger son maître, </w:t>
      </w:r>
      <w:proofErr w:type="gramStart"/>
      <w:r w:rsidRPr="002E48AC">
        <w:rPr>
          <w:rFonts w:ascii="Times New Roman" w:hAnsi="Times New Roman" w:cs="Times New Roman"/>
          <w:sz w:val="24"/>
          <w:szCs w:val="24"/>
        </w:rPr>
        <w:t>et</w:t>
      </w:r>
      <w:proofErr w:type="gramEnd"/>
      <w:r w:rsidRPr="002E48AC">
        <w:rPr>
          <w:rFonts w:ascii="Times New Roman" w:hAnsi="Times New Roman" w:cs="Times New Roman"/>
          <w:sz w:val="24"/>
          <w:szCs w:val="24"/>
        </w:rPr>
        <w:t xml:space="preserve"> après une lutte violente, il tue le serpent mais meurt à cause du venin.</w:t>
      </w:r>
    </w:p>
    <w:p w:rsidR="00853865" w:rsidRPr="002E48AC" w:rsidRDefault="00675DDF" w:rsidP="00B90FB7">
      <w:pPr>
        <w:jc w:val="both"/>
        <w:rPr>
          <w:rFonts w:ascii="Times New Roman" w:hAnsi="Times New Roman" w:cs="Times New Roman"/>
          <w:sz w:val="24"/>
          <w:szCs w:val="24"/>
        </w:rPr>
      </w:pPr>
      <w:r w:rsidRPr="002E48AC">
        <w:rPr>
          <w:rFonts w:ascii="Times New Roman" w:hAnsi="Times New Roman" w:cs="Times New Roman"/>
          <w:sz w:val="24"/>
          <w:szCs w:val="24"/>
        </w:rPr>
        <w:t xml:space="preserve">9. C’est une histoire touchante qui montre la fidélité </w:t>
      </w:r>
      <w:proofErr w:type="gramStart"/>
      <w:r w:rsidRPr="002E48AC">
        <w:rPr>
          <w:rFonts w:ascii="Times New Roman" w:hAnsi="Times New Roman" w:cs="Times New Roman"/>
          <w:sz w:val="24"/>
          <w:szCs w:val="24"/>
        </w:rPr>
        <w:t>et</w:t>
      </w:r>
      <w:proofErr w:type="gramEnd"/>
      <w:r w:rsidRPr="002E48AC">
        <w:rPr>
          <w:rFonts w:ascii="Times New Roman" w:hAnsi="Times New Roman" w:cs="Times New Roman"/>
          <w:sz w:val="24"/>
          <w:szCs w:val="24"/>
        </w:rPr>
        <w:t xml:space="preserve"> le courage de l’animal.</w:t>
      </w:r>
    </w:p>
    <w:p w:rsidR="00853865" w:rsidRPr="002E48AC" w:rsidRDefault="00675DDF" w:rsidP="00B90FB7">
      <w:pPr>
        <w:jc w:val="both"/>
        <w:rPr>
          <w:rFonts w:ascii="Times New Roman" w:hAnsi="Times New Roman" w:cs="Times New Roman"/>
          <w:sz w:val="24"/>
          <w:szCs w:val="24"/>
        </w:rPr>
      </w:pPr>
      <w:r w:rsidRPr="002E48AC">
        <w:rPr>
          <w:rFonts w:ascii="Times New Roman" w:hAnsi="Times New Roman" w:cs="Times New Roman"/>
          <w:sz w:val="24"/>
          <w:szCs w:val="24"/>
        </w:rPr>
        <w:t xml:space="preserve">10. Claire </w:t>
      </w:r>
      <w:proofErr w:type="gramStart"/>
      <w:r w:rsidRPr="002E48AC">
        <w:rPr>
          <w:rFonts w:ascii="Times New Roman" w:hAnsi="Times New Roman" w:cs="Times New Roman"/>
          <w:sz w:val="24"/>
          <w:szCs w:val="24"/>
        </w:rPr>
        <w:t>prepare</w:t>
      </w:r>
      <w:proofErr w:type="gramEnd"/>
      <w:r w:rsidRPr="002E48AC">
        <w:rPr>
          <w:rFonts w:ascii="Times New Roman" w:hAnsi="Times New Roman" w:cs="Times New Roman"/>
          <w:sz w:val="24"/>
          <w:szCs w:val="24"/>
        </w:rPr>
        <w:t xml:space="preserve"> le </w:t>
      </w:r>
      <w:proofErr w:type="spellStart"/>
      <w:r w:rsidRPr="002E48AC">
        <w:rPr>
          <w:rFonts w:ascii="Times New Roman" w:hAnsi="Times New Roman" w:cs="Times New Roman"/>
          <w:sz w:val="24"/>
          <w:szCs w:val="24"/>
        </w:rPr>
        <w:t>repas</w:t>
      </w:r>
      <w:proofErr w:type="spellEnd"/>
      <w:r w:rsidRPr="002E48AC">
        <w:rPr>
          <w:rFonts w:ascii="Times New Roman" w:hAnsi="Times New Roman" w:cs="Times New Roman"/>
          <w:sz w:val="24"/>
          <w:szCs w:val="24"/>
        </w:rPr>
        <w:t>.</w:t>
      </w:r>
    </w:p>
    <w:p w:rsidR="00853865" w:rsidRPr="002E48AC" w:rsidRDefault="00675DDF" w:rsidP="00B90FB7">
      <w:pPr>
        <w:jc w:val="both"/>
        <w:rPr>
          <w:rFonts w:ascii="Times New Roman" w:hAnsi="Times New Roman" w:cs="Times New Roman"/>
          <w:sz w:val="24"/>
          <w:szCs w:val="24"/>
        </w:rPr>
      </w:pPr>
      <w:r w:rsidRPr="002E48AC">
        <w:rPr>
          <w:rFonts w:ascii="Times New Roman" w:hAnsi="Times New Roman" w:cs="Times New Roman"/>
          <w:sz w:val="24"/>
          <w:szCs w:val="24"/>
        </w:rPr>
        <w:t xml:space="preserve">11. </w:t>
      </w:r>
      <w:r w:rsidR="002E48AC" w:rsidRPr="002E48AC">
        <w:rPr>
          <w:rFonts w:ascii="Times New Roman" w:hAnsi="Times New Roman" w:cs="Times New Roman"/>
          <w:sz w:val="24"/>
          <w:szCs w:val="24"/>
        </w:rPr>
        <w:t xml:space="preserve">Le </w:t>
      </w:r>
      <w:proofErr w:type="spellStart"/>
      <w:r w:rsidR="002E48AC" w:rsidRPr="002E48AC">
        <w:rPr>
          <w:rFonts w:ascii="Times New Roman" w:hAnsi="Times New Roman" w:cs="Times New Roman"/>
          <w:sz w:val="24"/>
          <w:szCs w:val="24"/>
        </w:rPr>
        <w:t>médecin</w:t>
      </w:r>
      <w:proofErr w:type="spellEnd"/>
      <w:r w:rsidR="002E48AC" w:rsidRPr="002E48AC">
        <w:rPr>
          <w:rFonts w:ascii="Times New Roman" w:hAnsi="Times New Roman" w:cs="Times New Roman"/>
          <w:sz w:val="24"/>
          <w:szCs w:val="24"/>
        </w:rPr>
        <w:t xml:space="preserve"> propose à Mme </w:t>
      </w:r>
      <w:proofErr w:type="spellStart"/>
      <w:r w:rsidR="002E48AC" w:rsidRPr="002E48AC">
        <w:rPr>
          <w:rFonts w:ascii="Times New Roman" w:hAnsi="Times New Roman" w:cs="Times New Roman"/>
          <w:sz w:val="24"/>
          <w:szCs w:val="24"/>
        </w:rPr>
        <w:t>S</w:t>
      </w:r>
      <w:r w:rsidR="002E48AC" w:rsidRPr="00835F72">
        <w:rPr>
          <w:rFonts w:ascii="Times New Roman" w:hAnsi="Times New Roman" w:cs="Times New Roman"/>
          <w:b/>
          <w:bCs/>
          <w:sz w:val="24"/>
          <w:szCs w:val="24"/>
        </w:rPr>
        <w:t>ablé</w:t>
      </w:r>
      <w:proofErr w:type="spellEnd"/>
      <w:r w:rsidR="002E48AC" w:rsidRPr="00835F72">
        <w:rPr>
          <w:rFonts w:ascii="Times New Roman" w:hAnsi="Times New Roman" w:cs="Times New Roman"/>
          <w:b/>
          <w:bCs/>
          <w:sz w:val="24"/>
          <w:szCs w:val="24"/>
        </w:rPr>
        <w:t xml:space="preserve"> </w:t>
      </w:r>
      <w:r w:rsidR="002E48AC" w:rsidRPr="00835F72">
        <w:rPr>
          <w:rStyle w:val="Strong"/>
          <w:rFonts w:ascii="Times New Roman" w:hAnsi="Times New Roman" w:cs="Times New Roman"/>
          <w:b w:val="0"/>
          <w:bCs w:val="0"/>
          <w:sz w:val="24"/>
          <w:szCs w:val="24"/>
        </w:rPr>
        <w:t xml:space="preserve">de quitter la </w:t>
      </w:r>
      <w:proofErr w:type="spellStart"/>
      <w:r w:rsidR="002E48AC" w:rsidRPr="00835F72">
        <w:rPr>
          <w:rStyle w:val="Strong"/>
          <w:rFonts w:ascii="Times New Roman" w:hAnsi="Times New Roman" w:cs="Times New Roman"/>
          <w:b w:val="0"/>
          <w:bCs w:val="0"/>
          <w:sz w:val="24"/>
          <w:szCs w:val="24"/>
        </w:rPr>
        <w:t>maison</w:t>
      </w:r>
      <w:proofErr w:type="spellEnd"/>
      <w:r w:rsidR="002E48AC" w:rsidRPr="00835F72">
        <w:rPr>
          <w:rStyle w:val="Strong"/>
          <w:rFonts w:ascii="Times New Roman" w:hAnsi="Times New Roman" w:cs="Times New Roman"/>
          <w:b w:val="0"/>
          <w:bCs w:val="0"/>
          <w:sz w:val="24"/>
          <w:szCs w:val="24"/>
        </w:rPr>
        <w:t xml:space="preserve"> </w:t>
      </w:r>
      <w:proofErr w:type="gramStart"/>
      <w:r w:rsidR="002E48AC" w:rsidRPr="00835F72">
        <w:rPr>
          <w:rStyle w:val="Strong"/>
          <w:rFonts w:ascii="Times New Roman" w:hAnsi="Times New Roman" w:cs="Times New Roman"/>
          <w:b w:val="0"/>
          <w:bCs w:val="0"/>
          <w:sz w:val="24"/>
          <w:szCs w:val="24"/>
        </w:rPr>
        <w:t>et</w:t>
      </w:r>
      <w:proofErr w:type="gramEnd"/>
      <w:r w:rsidR="002E48AC" w:rsidRPr="00835F72">
        <w:rPr>
          <w:rStyle w:val="Strong"/>
          <w:rFonts w:ascii="Times New Roman" w:hAnsi="Times New Roman" w:cs="Times New Roman"/>
          <w:b w:val="0"/>
          <w:bCs w:val="0"/>
          <w:sz w:val="24"/>
          <w:szCs w:val="24"/>
        </w:rPr>
        <w:t xml:space="preserve"> de changer </w:t>
      </w:r>
      <w:proofErr w:type="spellStart"/>
      <w:r w:rsidR="002E48AC" w:rsidRPr="00835F72">
        <w:rPr>
          <w:rStyle w:val="Strong"/>
          <w:rFonts w:ascii="Times New Roman" w:hAnsi="Times New Roman" w:cs="Times New Roman"/>
          <w:b w:val="0"/>
          <w:bCs w:val="0"/>
          <w:sz w:val="24"/>
          <w:szCs w:val="24"/>
        </w:rPr>
        <w:t>d’air</w:t>
      </w:r>
      <w:proofErr w:type="spellEnd"/>
      <w:r w:rsidR="002E48AC" w:rsidRPr="00835F72">
        <w:rPr>
          <w:rStyle w:val="Strong"/>
          <w:rFonts w:ascii="Times New Roman" w:hAnsi="Times New Roman" w:cs="Times New Roman"/>
          <w:b w:val="0"/>
          <w:bCs w:val="0"/>
          <w:sz w:val="24"/>
          <w:szCs w:val="24"/>
        </w:rPr>
        <w:t xml:space="preserve">. </w:t>
      </w:r>
    </w:p>
    <w:p w:rsidR="00853865" w:rsidRPr="002E48AC" w:rsidRDefault="00675DDF" w:rsidP="00B90FB7">
      <w:pPr>
        <w:jc w:val="both"/>
        <w:rPr>
          <w:rFonts w:ascii="Times New Roman" w:hAnsi="Times New Roman" w:cs="Times New Roman"/>
          <w:sz w:val="24"/>
          <w:szCs w:val="24"/>
        </w:rPr>
      </w:pPr>
      <w:r w:rsidRPr="002E48AC">
        <w:rPr>
          <w:rFonts w:ascii="Times New Roman" w:hAnsi="Times New Roman" w:cs="Times New Roman"/>
          <w:sz w:val="24"/>
          <w:szCs w:val="24"/>
        </w:rPr>
        <w:t xml:space="preserve">12. La grand-mère </w:t>
      </w:r>
      <w:proofErr w:type="gramStart"/>
      <w:r w:rsidRPr="002E48AC">
        <w:rPr>
          <w:rFonts w:ascii="Times New Roman" w:hAnsi="Times New Roman" w:cs="Times New Roman"/>
          <w:sz w:val="24"/>
          <w:szCs w:val="24"/>
        </w:rPr>
        <w:t>est</w:t>
      </w:r>
      <w:proofErr w:type="gramEnd"/>
      <w:r w:rsidRPr="002E48AC">
        <w:rPr>
          <w:rFonts w:ascii="Times New Roman" w:hAnsi="Times New Roman" w:cs="Times New Roman"/>
          <w:sz w:val="24"/>
          <w:szCs w:val="24"/>
        </w:rPr>
        <w:t xml:space="preserve"> pauvre, travailleuse, affectueuse mais aussi sévère pour enseigner de bonnes valeurs.</w:t>
      </w:r>
    </w:p>
    <w:p w:rsidR="00853865" w:rsidRPr="002E48AC" w:rsidRDefault="00675DDF" w:rsidP="00B90FB7">
      <w:pPr>
        <w:jc w:val="both"/>
        <w:rPr>
          <w:rFonts w:ascii="Times New Roman" w:hAnsi="Times New Roman" w:cs="Times New Roman"/>
          <w:sz w:val="24"/>
          <w:szCs w:val="24"/>
        </w:rPr>
      </w:pPr>
      <w:r w:rsidRPr="002E48AC">
        <w:rPr>
          <w:rFonts w:ascii="Times New Roman" w:hAnsi="Times New Roman" w:cs="Times New Roman"/>
          <w:sz w:val="24"/>
          <w:szCs w:val="24"/>
        </w:rPr>
        <w:t xml:space="preserve">13. Le </w:t>
      </w:r>
      <w:proofErr w:type="spellStart"/>
      <w:r w:rsidRPr="002E48AC">
        <w:rPr>
          <w:rFonts w:ascii="Times New Roman" w:hAnsi="Times New Roman" w:cs="Times New Roman"/>
          <w:sz w:val="24"/>
          <w:szCs w:val="24"/>
        </w:rPr>
        <w:t>garçon</w:t>
      </w:r>
      <w:proofErr w:type="spellEnd"/>
      <w:r w:rsidRPr="002E48AC">
        <w:rPr>
          <w:rFonts w:ascii="Times New Roman" w:hAnsi="Times New Roman" w:cs="Times New Roman"/>
          <w:sz w:val="24"/>
          <w:szCs w:val="24"/>
        </w:rPr>
        <w:t xml:space="preserve"> </w:t>
      </w:r>
      <w:proofErr w:type="spellStart"/>
      <w:r w:rsidRPr="002E48AC">
        <w:rPr>
          <w:rFonts w:ascii="Times New Roman" w:hAnsi="Times New Roman" w:cs="Times New Roman"/>
          <w:sz w:val="24"/>
          <w:szCs w:val="24"/>
        </w:rPr>
        <w:t>posa</w:t>
      </w:r>
      <w:proofErr w:type="spellEnd"/>
      <w:r w:rsidRPr="002E48AC">
        <w:rPr>
          <w:rFonts w:ascii="Times New Roman" w:hAnsi="Times New Roman" w:cs="Times New Roman"/>
          <w:sz w:val="24"/>
          <w:szCs w:val="24"/>
        </w:rPr>
        <w:t xml:space="preserve"> </w:t>
      </w:r>
      <w:proofErr w:type="spellStart"/>
      <w:proofErr w:type="gramStart"/>
      <w:r w:rsidR="00ED03D3" w:rsidRPr="002E48AC">
        <w:rPr>
          <w:rFonts w:ascii="Times New Roman" w:hAnsi="Times New Roman" w:cs="Times New Roman"/>
          <w:sz w:val="24"/>
          <w:szCs w:val="24"/>
        </w:rPr>
        <w:t>ses</w:t>
      </w:r>
      <w:proofErr w:type="spellEnd"/>
      <w:proofErr w:type="gramEnd"/>
      <w:r w:rsidR="00ED03D3" w:rsidRPr="002E48AC">
        <w:rPr>
          <w:rFonts w:ascii="Times New Roman" w:hAnsi="Times New Roman" w:cs="Times New Roman"/>
          <w:sz w:val="24"/>
          <w:szCs w:val="24"/>
        </w:rPr>
        <w:t xml:space="preserve"> </w:t>
      </w:r>
      <w:proofErr w:type="spellStart"/>
      <w:r w:rsidR="00ED03D3" w:rsidRPr="002E48AC">
        <w:rPr>
          <w:rFonts w:ascii="Times New Roman" w:hAnsi="Times New Roman" w:cs="Times New Roman"/>
          <w:sz w:val="24"/>
          <w:szCs w:val="24"/>
        </w:rPr>
        <w:t>achats</w:t>
      </w:r>
      <w:proofErr w:type="spellEnd"/>
      <w:r w:rsidRPr="002E48AC">
        <w:rPr>
          <w:rFonts w:ascii="Times New Roman" w:hAnsi="Times New Roman" w:cs="Times New Roman"/>
          <w:sz w:val="24"/>
          <w:szCs w:val="24"/>
        </w:rPr>
        <w:t xml:space="preserve"> </w:t>
      </w:r>
      <w:proofErr w:type="spellStart"/>
      <w:r w:rsidRPr="002E48AC">
        <w:rPr>
          <w:rFonts w:ascii="Times New Roman" w:hAnsi="Times New Roman" w:cs="Times New Roman"/>
          <w:sz w:val="24"/>
          <w:szCs w:val="24"/>
        </w:rPr>
        <w:t>sur</w:t>
      </w:r>
      <w:proofErr w:type="spellEnd"/>
      <w:r w:rsidRPr="002E48AC">
        <w:rPr>
          <w:rFonts w:ascii="Times New Roman" w:hAnsi="Times New Roman" w:cs="Times New Roman"/>
          <w:sz w:val="24"/>
          <w:szCs w:val="24"/>
        </w:rPr>
        <w:t xml:space="preserve"> la table.</w:t>
      </w:r>
    </w:p>
    <w:p w:rsidR="00853865" w:rsidRPr="002E48AC" w:rsidRDefault="00675DDF" w:rsidP="00B90FB7">
      <w:pPr>
        <w:jc w:val="both"/>
        <w:rPr>
          <w:rFonts w:ascii="Times New Roman" w:hAnsi="Times New Roman" w:cs="Times New Roman"/>
          <w:sz w:val="24"/>
          <w:szCs w:val="24"/>
        </w:rPr>
      </w:pPr>
      <w:proofErr w:type="gramStart"/>
      <w:r w:rsidRPr="002E48AC">
        <w:rPr>
          <w:rFonts w:ascii="Times New Roman" w:hAnsi="Times New Roman" w:cs="Times New Roman"/>
          <w:sz w:val="24"/>
          <w:szCs w:val="24"/>
        </w:rPr>
        <w:t>14. Il</w:t>
      </w:r>
      <w:proofErr w:type="gramEnd"/>
      <w:r w:rsidRPr="002E48AC">
        <w:rPr>
          <w:rFonts w:ascii="Times New Roman" w:hAnsi="Times New Roman" w:cs="Times New Roman"/>
          <w:sz w:val="24"/>
          <w:szCs w:val="24"/>
        </w:rPr>
        <w:t xml:space="preserve"> ne faut pas faire tort aux autres. Peut-être viendra-t-il demain.</w:t>
      </w:r>
    </w:p>
    <w:p w:rsidR="00853865" w:rsidRPr="002E48AC" w:rsidRDefault="00675DDF" w:rsidP="00B90FB7">
      <w:pPr>
        <w:jc w:val="both"/>
        <w:rPr>
          <w:rFonts w:ascii="Times New Roman" w:hAnsi="Times New Roman" w:cs="Times New Roman"/>
          <w:sz w:val="24"/>
          <w:szCs w:val="24"/>
        </w:rPr>
      </w:pPr>
      <w:r w:rsidRPr="002E48AC">
        <w:rPr>
          <w:rFonts w:ascii="Times New Roman" w:hAnsi="Times New Roman" w:cs="Times New Roman"/>
          <w:sz w:val="24"/>
          <w:szCs w:val="24"/>
        </w:rPr>
        <w:t xml:space="preserve">15. Cette histoire montre les difficultés de la vie </w:t>
      </w:r>
      <w:proofErr w:type="gramStart"/>
      <w:r w:rsidRPr="002E48AC">
        <w:rPr>
          <w:rFonts w:ascii="Times New Roman" w:hAnsi="Times New Roman" w:cs="Times New Roman"/>
          <w:sz w:val="24"/>
          <w:szCs w:val="24"/>
        </w:rPr>
        <w:t>et</w:t>
      </w:r>
      <w:proofErr w:type="gramEnd"/>
      <w:r w:rsidRPr="002E48AC">
        <w:rPr>
          <w:rFonts w:ascii="Times New Roman" w:hAnsi="Times New Roman" w:cs="Times New Roman"/>
          <w:sz w:val="24"/>
          <w:szCs w:val="24"/>
        </w:rPr>
        <w:t xml:space="preserve"> donne une leçon morale.</w:t>
      </w:r>
    </w:p>
    <w:p w:rsidR="00853865" w:rsidRPr="002E48AC" w:rsidRDefault="00675DDF" w:rsidP="00B90FB7">
      <w:pPr>
        <w:pStyle w:val="Heading2"/>
        <w:jc w:val="both"/>
        <w:rPr>
          <w:rFonts w:ascii="Times New Roman" w:hAnsi="Times New Roman" w:cs="Times New Roman"/>
          <w:color w:val="auto"/>
          <w:sz w:val="24"/>
          <w:szCs w:val="24"/>
        </w:rPr>
      </w:pPr>
      <w:r w:rsidRPr="002E48AC">
        <w:rPr>
          <w:rFonts w:ascii="Times New Roman" w:hAnsi="Times New Roman" w:cs="Times New Roman"/>
          <w:color w:val="auto"/>
          <w:sz w:val="24"/>
          <w:szCs w:val="24"/>
        </w:rPr>
        <w:t>SECTION B</w:t>
      </w:r>
    </w:p>
    <w:p w:rsidR="00853865" w:rsidRPr="002E48AC" w:rsidRDefault="00675DDF" w:rsidP="00B90FB7">
      <w:pPr>
        <w:jc w:val="both"/>
        <w:rPr>
          <w:rFonts w:ascii="Times New Roman" w:hAnsi="Times New Roman" w:cs="Times New Roman"/>
          <w:sz w:val="24"/>
          <w:szCs w:val="24"/>
        </w:rPr>
      </w:pPr>
      <w:r w:rsidRPr="002E48AC">
        <w:rPr>
          <w:rFonts w:ascii="Times New Roman" w:hAnsi="Times New Roman" w:cs="Times New Roman"/>
          <w:sz w:val="24"/>
          <w:szCs w:val="24"/>
        </w:rPr>
        <w:t xml:space="preserve">16. Paul avait été tout petit. La famille était allée à la foire </w:t>
      </w:r>
      <w:proofErr w:type="gramStart"/>
      <w:r w:rsidRPr="002E48AC">
        <w:rPr>
          <w:rFonts w:ascii="Times New Roman" w:hAnsi="Times New Roman" w:cs="Times New Roman"/>
          <w:sz w:val="24"/>
          <w:szCs w:val="24"/>
        </w:rPr>
        <w:t>et</w:t>
      </w:r>
      <w:proofErr w:type="gramEnd"/>
      <w:r w:rsidRPr="002E48AC">
        <w:rPr>
          <w:rFonts w:ascii="Times New Roman" w:hAnsi="Times New Roman" w:cs="Times New Roman"/>
          <w:sz w:val="24"/>
          <w:szCs w:val="24"/>
        </w:rPr>
        <w:t xml:space="preserve"> il était resté avec la vieille Annette qui avait dû laver le linge ce jour-là. </w:t>
      </w:r>
      <w:proofErr w:type="gramStart"/>
      <w:r w:rsidRPr="002E48AC">
        <w:rPr>
          <w:rFonts w:ascii="Times New Roman" w:hAnsi="Times New Roman" w:cs="Times New Roman"/>
          <w:sz w:val="24"/>
          <w:szCs w:val="24"/>
        </w:rPr>
        <w:t>Elle l’avait emmené au bord de l’eau.</w:t>
      </w:r>
      <w:proofErr w:type="gramEnd"/>
      <w:r w:rsidRPr="002E48AC">
        <w:rPr>
          <w:rFonts w:ascii="Times New Roman" w:hAnsi="Times New Roman" w:cs="Times New Roman"/>
          <w:sz w:val="24"/>
          <w:szCs w:val="24"/>
        </w:rPr>
        <w:t xml:space="preserve"> </w:t>
      </w:r>
      <w:proofErr w:type="gramStart"/>
      <w:r w:rsidRPr="002E48AC">
        <w:rPr>
          <w:rFonts w:ascii="Times New Roman" w:hAnsi="Times New Roman" w:cs="Times New Roman"/>
          <w:sz w:val="24"/>
          <w:szCs w:val="24"/>
        </w:rPr>
        <w:t>Il</w:t>
      </w:r>
      <w:proofErr w:type="gramEnd"/>
      <w:r w:rsidRPr="002E48AC">
        <w:rPr>
          <w:rFonts w:ascii="Times New Roman" w:hAnsi="Times New Roman" w:cs="Times New Roman"/>
          <w:sz w:val="24"/>
          <w:szCs w:val="24"/>
        </w:rPr>
        <w:t xml:space="preserve"> s’était assis sagement tout en haut du lavoir.</w:t>
      </w:r>
    </w:p>
    <w:p w:rsidR="00853865" w:rsidRPr="002E48AC" w:rsidRDefault="00675DDF" w:rsidP="00B90FB7">
      <w:pPr>
        <w:jc w:val="both"/>
        <w:rPr>
          <w:rFonts w:ascii="Times New Roman" w:hAnsi="Times New Roman" w:cs="Times New Roman"/>
          <w:sz w:val="24"/>
          <w:szCs w:val="24"/>
        </w:rPr>
      </w:pPr>
      <w:r w:rsidRPr="002E48AC">
        <w:rPr>
          <w:rFonts w:ascii="Times New Roman" w:hAnsi="Times New Roman" w:cs="Times New Roman"/>
          <w:sz w:val="24"/>
          <w:szCs w:val="24"/>
        </w:rPr>
        <w:t xml:space="preserve">17. </w:t>
      </w:r>
      <w:proofErr w:type="gramStart"/>
      <w:r w:rsidRPr="002E48AC">
        <w:rPr>
          <w:rFonts w:ascii="Times New Roman" w:hAnsi="Times New Roman" w:cs="Times New Roman"/>
          <w:sz w:val="24"/>
          <w:szCs w:val="24"/>
        </w:rPr>
        <w:t>essaya</w:t>
      </w:r>
      <w:proofErr w:type="gramEnd"/>
      <w:r w:rsidRPr="002E48AC">
        <w:rPr>
          <w:rFonts w:ascii="Times New Roman" w:hAnsi="Times New Roman" w:cs="Times New Roman"/>
          <w:sz w:val="24"/>
          <w:szCs w:val="24"/>
        </w:rPr>
        <w:t xml:space="preserve"> – finirent – prit – fut – allèrent.</w:t>
      </w:r>
    </w:p>
    <w:p w:rsidR="00853865" w:rsidRPr="002E48AC" w:rsidRDefault="00675DDF" w:rsidP="00B90FB7">
      <w:pPr>
        <w:jc w:val="both"/>
        <w:rPr>
          <w:rFonts w:ascii="Times New Roman" w:hAnsi="Times New Roman" w:cs="Times New Roman"/>
          <w:sz w:val="24"/>
          <w:szCs w:val="24"/>
        </w:rPr>
      </w:pPr>
      <w:proofErr w:type="gramStart"/>
      <w:r w:rsidRPr="002E48AC">
        <w:rPr>
          <w:rFonts w:ascii="Times New Roman" w:hAnsi="Times New Roman" w:cs="Times New Roman"/>
          <w:sz w:val="24"/>
          <w:szCs w:val="24"/>
        </w:rPr>
        <w:t>En raison de la pluie, nous sommes restés à la maison.</w:t>
      </w:r>
      <w:proofErr w:type="gramEnd"/>
    </w:p>
    <w:p w:rsidR="00853865" w:rsidRPr="002E48AC" w:rsidRDefault="00675DDF" w:rsidP="00B90FB7">
      <w:pPr>
        <w:jc w:val="both"/>
        <w:rPr>
          <w:rFonts w:ascii="Times New Roman" w:hAnsi="Times New Roman" w:cs="Times New Roman"/>
          <w:sz w:val="24"/>
          <w:szCs w:val="24"/>
        </w:rPr>
      </w:pPr>
      <w:r w:rsidRPr="002E48AC">
        <w:rPr>
          <w:rFonts w:ascii="Times New Roman" w:hAnsi="Times New Roman" w:cs="Times New Roman"/>
          <w:sz w:val="24"/>
          <w:szCs w:val="24"/>
        </w:rPr>
        <w:lastRenderedPageBreak/>
        <w:t>Faute de temps, je n’ai pas terminé le travail.</w:t>
      </w:r>
    </w:p>
    <w:p w:rsidR="00853865" w:rsidRPr="002E48AC" w:rsidRDefault="00675DDF" w:rsidP="00B90FB7">
      <w:pPr>
        <w:jc w:val="both"/>
        <w:rPr>
          <w:rFonts w:ascii="Times New Roman" w:hAnsi="Times New Roman" w:cs="Times New Roman"/>
          <w:sz w:val="24"/>
          <w:szCs w:val="24"/>
        </w:rPr>
      </w:pPr>
      <w:r w:rsidRPr="002E48AC">
        <w:rPr>
          <w:rFonts w:ascii="Times New Roman" w:hAnsi="Times New Roman" w:cs="Times New Roman"/>
          <w:sz w:val="24"/>
          <w:szCs w:val="24"/>
        </w:rPr>
        <w:t xml:space="preserve">Sous prétexte de fatigue, </w:t>
      </w:r>
      <w:proofErr w:type="gramStart"/>
      <w:r w:rsidRPr="002E48AC">
        <w:rPr>
          <w:rFonts w:ascii="Times New Roman" w:hAnsi="Times New Roman" w:cs="Times New Roman"/>
          <w:sz w:val="24"/>
          <w:szCs w:val="24"/>
        </w:rPr>
        <w:t>il</w:t>
      </w:r>
      <w:proofErr w:type="gramEnd"/>
      <w:r w:rsidRPr="002E48AC">
        <w:rPr>
          <w:rFonts w:ascii="Times New Roman" w:hAnsi="Times New Roman" w:cs="Times New Roman"/>
          <w:sz w:val="24"/>
          <w:szCs w:val="24"/>
        </w:rPr>
        <w:t xml:space="preserve"> a quitté la réunion.</w:t>
      </w:r>
    </w:p>
    <w:p w:rsidR="00853865" w:rsidRPr="002E48AC" w:rsidRDefault="00675DDF" w:rsidP="00B90FB7">
      <w:pPr>
        <w:jc w:val="both"/>
        <w:rPr>
          <w:rFonts w:ascii="Times New Roman" w:hAnsi="Times New Roman" w:cs="Times New Roman"/>
          <w:sz w:val="24"/>
          <w:szCs w:val="24"/>
        </w:rPr>
      </w:pPr>
      <w:proofErr w:type="gramStart"/>
      <w:r w:rsidRPr="002E48AC">
        <w:rPr>
          <w:rFonts w:ascii="Times New Roman" w:hAnsi="Times New Roman" w:cs="Times New Roman"/>
          <w:sz w:val="24"/>
          <w:szCs w:val="24"/>
        </w:rPr>
        <w:t>Puisque tu es là, aide-moi.</w:t>
      </w:r>
      <w:proofErr w:type="gramEnd"/>
    </w:p>
    <w:p w:rsidR="00853865" w:rsidRPr="002E48AC" w:rsidRDefault="00675DDF" w:rsidP="00B90FB7">
      <w:pPr>
        <w:jc w:val="both"/>
        <w:rPr>
          <w:rFonts w:ascii="Times New Roman" w:hAnsi="Times New Roman" w:cs="Times New Roman"/>
          <w:sz w:val="24"/>
          <w:szCs w:val="24"/>
        </w:rPr>
      </w:pPr>
      <w:r w:rsidRPr="002E48AC">
        <w:rPr>
          <w:rFonts w:ascii="Times New Roman" w:hAnsi="Times New Roman" w:cs="Times New Roman"/>
          <w:sz w:val="24"/>
          <w:szCs w:val="24"/>
        </w:rPr>
        <w:t xml:space="preserve">Il est </w:t>
      </w:r>
      <w:proofErr w:type="gramStart"/>
      <w:r w:rsidRPr="002E48AC">
        <w:rPr>
          <w:rFonts w:ascii="Times New Roman" w:hAnsi="Times New Roman" w:cs="Times New Roman"/>
          <w:sz w:val="24"/>
          <w:szCs w:val="24"/>
        </w:rPr>
        <w:t>absent ;</w:t>
      </w:r>
      <w:proofErr w:type="gramEnd"/>
      <w:r w:rsidRPr="002E48AC">
        <w:rPr>
          <w:rFonts w:ascii="Times New Roman" w:hAnsi="Times New Roman" w:cs="Times New Roman"/>
          <w:sz w:val="24"/>
          <w:szCs w:val="24"/>
        </w:rPr>
        <w:t xml:space="preserve"> en effet, il est malade.</w:t>
      </w:r>
    </w:p>
    <w:p w:rsidR="00853865" w:rsidRPr="002E48AC" w:rsidRDefault="00675DDF" w:rsidP="00B90FB7">
      <w:pPr>
        <w:jc w:val="both"/>
        <w:rPr>
          <w:rFonts w:ascii="Times New Roman" w:hAnsi="Times New Roman" w:cs="Times New Roman"/>
          <w:sz w:val="24"/>
          <w:szCs w:val="24"/>
        </w:rPr>
      </w:pPr>
      <w:proofErr w:type="gramStart"/>
      <w:r w:rsidRPr="002E48AC">
        <w:rPr>
          <w:rFonts w:ascii="Times New Roman" w:hAnsi="Times New Roman" w:cs="Times New Roman"/>
          <w:sz w:val="24"/>
          <w:szCs w:val="24"/>
        </w:rPr>
        <w:t>19. a–v, b–iv, c–i, d–iii, e–ii.</w:t>
      </w:r>
      <w:proofErr w:type="gramEnd"/>
    </w:p>
    <w:p w:rsidR="00853865" w:rsidRPr="002E48AC" w:rsidRDefault="00675DDF" w:rsidP="00B90FB7">
      <w:pPr>
        <w:jc w:val="both"/>
        <w:rPr>
          <w:rFonts w:ascii="Times New Roman" w:hAnsi="Times New Roman" w:cs="Times New Roman"/>
          <w:sz w:val="24"/>
          <w:szCs w:val="24"/>
        </w:rPr>
      </w:pPr>
      <w:r w:rsidRPr="002E48AC">
        <w:rPr>
          <w:rFonts w:ascii="Times New Roman" w:hAnsi="Times New Roman" w:cs="Times New Roman"/>
          <w:sz w:val="24"/>
          <w:szCs w:val="24"/>
        </w:rPr>
        <w:t xml:space="preserve">20. </w:t>
      </w:r>
      <w:proofErr w:type="gramStart"/>
      <w:r w:rsidRPr="002E48AC">
        <w:rPr>
          <w:rFonts w:ascii="Times New Roman" w:hAnsi="Times New Roman" w:cs="Times New Roman"/>
          <w:sz w:val="24"/>
          <w:szCs w:val="24"/>
        </w:rPr>
        <w:t>Cause ;</w:t>
      </w:r>
      <w:proofErr w:type="gramEnd"/>
      <w:r w:rsidRPr="002E48AC">
        <w:rPr>
          <w:rFonts w:ascii="Times New Roman" w:hAnsi="Times New Roman" w:cs="Times New Roman"/>
          <w:sz w:val="24"/>
          <w:szCs w:val="24"/>
        </w:rPr>
        <w:t xml:space="preserve"> Conséquence ; Cause ; Conséquence ; Conséquence.</w:t>
      </w:r>
    </w:p>
    <w:p w:rsidR="00853865" w:rsidRPr="002E48AC" w:rsidRDefault="00675DDF" w:rsidP="00B90FB7">
      <w:pPr>
        <w:jc w:val="both"/>
        <w:rPr>
          <w:rFonts w:ascii="Times New Roman" w:hAnsi="Times New Roman" w:cs="Times New Roman"/>
          <w:sz w:val="24"/>
          <w:szCs w:val="24"/>
        </w:rPr>
      </w:pPr>
      <w:r w:rsidRPr="002E48AC">
        <w:rPr>
          <w:rFonts w:ascii="Times New Roman" w:hAnsi="Times New Roman" w:cs="Times New Roman"/>
          <w:sz w:val="24"/>
          <w:szCs w:val="24"/>
        </w:rPr>
        <w:t xml:space="preserve">21. </w:t>
      </w:r>
      <w:proofErr w:type="gramStart"/>
      <w:r w:rsidRPr="002E48AC">
        <w:rPr>
          <w:rFonts w:ascii="Times New Roman" w:hAnsi="Times New Roman" w:cs="Times New Roman"/>
          <w:sz w:val="24"/>
          <w:szCs w:val="24"/>
        </w:rPr>
        <w:t>pour</w:t>
      </w:r>
      <w:proofErr w:type="gramEnd"/>
      <w:r w:rsidRPr="002E48AC">
        <w:rPr>
          <w:rFonts w:ascii="Times New Roman" w:hAnsi="Times New Roman" w:cs="Times New Roman"/>
          <w:sz w:val="24"/>
          <w:szCs w:val="24"/>
        </w:rPr>
        <w:t xml:space="preserve"> – pour – pour que – pour – pour que.</w:t>
      </w:r>
    </w:p>
    <w:p w:rsidR="00853865" w:rsidRPr="002E48AC" w:rsidRDefault="00675DDF" w:rsidP="00B90FB7">
      <w:pPr>
        <w:jc w:val="both"/>
        <w:rPr>
          <w:rFonts w:ascii="Times New Roman" w:hAnsi="Times New Roman" w:cs="Times New Roman"/>
          <w:sz w:val="24"/>
          <w:szCs w:val="24"/>
        </w:rPr>
      </w:pPr>
      <w:r w:rsidRPr="002E48AC">
        <w:rPr>
          <w:rFonts w:ascii="Times New Roman" w:hAnsi="Times New Roman" w:cs="Times New Roman"/>
          <w:sz w:val="24"/>
          <w:szCs w:val="24"/>
        </w:rPr>
        <w:t>22. Bien que – Même si – Même si – Même si – Bien qu’</w:t>
      </w:r>
    </w:p>
    <w:p w:rsidR="00853865" w:rsidRPr="002E48AC" w:rsidRDefault="00675DDF" w:rsidP="00B90FB7">
      <w:pPr>
        <w:jc w:val="both"/>
        <w:rPr>
          <w:rFonts w:ascii="Times New Roman" w:hAnsi="Times New Roman" w:cs="Times New Roman"/>
          <w:sz w:val="24"/>
          <w:szCs w:val="24"/>
        </w:rPr>
      </w:pPr>
      <w:r w:rsidRPr="002E48AC">
        <w:rPr>
          <w:rFonts w:ascii="Times New Roman" w:hAnsi="Times New Roman" w:cs="Times New Roman"/>
          <w:sz w:val="24"/>
          <w:szCs w:val="24"/>
        </w:rPr>
        <w:t xml:space="preserve">23. </w:t>
      </w:r>
      <w:proofErr w:type="gramStart"/>
      <w:r w:rsidRPr="002E48AC">
        <w:rPr>
          <w:rFonts w:ascii="Times New Roman" w:hAnsi="Times New Roman" w:cs="Times New Roman"/>
          <w:sz w:val="24"/>
          <w:szCs w:val="24"/>
        </w:rPr>
        <w:t>fasse</w:t>
      </w:r>
      <w:proofErr w:type="gramEnd"/>
      <w:r w:rsidRPr="002E48AC">
        <w:rPr>
          <w:rFonts w:ascii="Times New Roman" w:hAnsi="Times New Roman" w:cs="Times New Roman"/>
          <w:sz w:val="24"/>
          <w:szCs w:val="24"/>
        </w:rPr>
        <w:t xml:space="preserve"> – ait – permettes – veuilles – pleuve.</w:t>
      </w:r>
    </w:p>
    <w:p w:rsidR="00853865" w:rsidRPr="002E48AC" w:rsidRDefault="00675DDF" w:rsidP="00B90FB7">
      <w:pPr>
        <w:pStyle w:val="Heading2"/>
        <w:jc w:val="both"/>
        <w:rPr>
          <w:rFonts w:ascii="Times New Roman" w:hAnsi="Times New Roman" w:cs="Times New Roman"/>
          <w:color w:val="auto"/>
          <w:sz w:val="24"/>
          <w:szCs w:val="24"/>
        </w:rPr>
      </w:pPr>
      <w:r w:rsidRPr="002E48AC">
        <w:rPr>
          <w:rFonts w:ascii="Times New Roman" w:hAnsi="Times New Roman" w:cs="Times New Roman"/>
          <w:color w:val="auto"/>
          <w:sz w:val="24"/>
          <w:szCs w:val="24"/>
        </w:rPr>
        <w:t>SECTION C</w:t>
      </w:r>
    </w:p>
    <w:p w:rsidR="00853865" w:rsidRPr="002E48AC" w:rsidRDefault="00675DDF" w:rsidP="00B90FB7">
      <w:pPr>
        <w:jc w:val="both"/>
        <w:rPr>
          <w:rFonts w:ascii="Times New Roman" w:hAnsi="Times New Roman" w:cs="Times New Roman"/>
          <w:sz w:val="24"/>
          <w:szCs w:val="24"/>
        </w:rPr>
      </w:pPr>
      <w:r w:rsidRPr="002E48AC">
        <w:rPr>
          <w:rFonts w:ascii="Times New Roman" w:hAnsi="Times New Roman" w:cs="Times New Roman"/>
          <w:sz w:val="24"/>
          <w:szCs w:val="24"/>
        </w:rPr>
        <w:t>Long ago there were two brothers, without father or mother, and with no other company. Poverty was truly their friend, for it was often their companion. Together lived the two brothers whose story I tell you. One night they were in great distress, suffering from thirst, hunger and cold; each of these troubles often clings to those whom Poverty holds in its power. They began to wonder how they could defend themselves against Poverty that oppressed them, for she had often caused them sorrow.</w:t>
      </w:r>
      <w:r w:rsidRPr="002E48AC">
        <w:rPr>
          <w:rFonts w:ascii="Times New Roman" w:hAnsi="Times New Roman" w:cs="Times New Roman"/>
          <w:sz w:val="24"/>
          <w:szCs w:val="24"/>
        </w:rPr>
        <w:br/>
      </w:r>
      <w:r w:rsidRPr="002E48AC">
        <w:rPr>
          <w:rFonts w:ascii="Times New Roman" w:hAnsi="Times New Roman" w:cs="Times New Roman"/>
          <w:sz w:val="24"/>
          <w:szCs w:val="24"/>
        </w:rPr>
        <w:br/>
        <w:t>A man known for his wealth lived very near their house. They are poor; the rich man is foolish. In his garden he has cabbages and in the stable sheep. Both go in that direction. Poverty drives men mad: one takes a sack on his back, the other a knife in his hand; both set off. One enters the garden quickly and wastes no time; he cuts cabbages across the garden. The other goes to the sheepfold to open the door; he succeeds in opening it. It seems to him that things are going well. He feels the fattest sheep.</w:t>
      </w:r>
    </w:p>
    <w:p w:rsidR="00853865" w:rsidRPr="002E48AC" w:rsidRDefault="00675DDF" w:rsidP="00B90FB7">
      <w:pPr>
        <w:jc w:val="both"/>
        <w:rPr>
          <w:rFonts w:ascii="Times New Roman" w:hAnsi="Times New Roman" w:cs="Times New Roman"/>
          <w:sz w:val="24"/>
          <w:szCs w:val="24"/>
        </w:rPr>
      </w:pPr>
      <w:r w:rsidRPr="002E48AC">
        <w:rPr>
          <w:rFonts w:ascii="Times New Roman" w:hAnsi="Times New Roman" w:cs="Times New Roman"/>
          <w:sz w:val="24"/>
          <w:szCs w:val="24"/>
        </w:rPr>
        <w:t xml:space="preserve">25. Réponses: 1. Parce qu’elle était fatiguée </w:t>
      </w:r>
      <w:proofErr w:type="gramStart"/>
      <w:r w:rsidRPr="002E48AC">
        <w:rPr>
          <w:rFonts w:ascii="Times New Roman" w:hAnsi="Times New Roman" w:cs="Times New Roman"/>
          <w:sz w:val="24"/>
          <w:szCs w:val="24"/>
        </w:rPr>
        <w:t>et</w:t>
      </w:r>
      <w:proofErr w:type="gramEnd"/>
      <w:r w:rsidRPr="002E48AC">
        <w:rPr>
          <w:rFonts w:ascii="Times New Roman" w:hAnsi="Times New Roman" w:cs="Times New Roman"/>
          <w:sz w:val="24"/>
          <w:szCs w:val="24"/>
        </w:rPr>
        <w:t xml:space="preserve"> stressée. 2. Quitter son emploi </w:t>
      </w:r>
      <w:proofErr w:type="gramStart"/>
      <w:r w:rsidRPr="002E48AC">
        <w:rPr>
          <w:rFonts w:ascii="Times New Roman" w:hAnsi="Times New Roman" w:cs="Times New Roman"/>
          <w:sz w:val="24"/>
          <w:szCs w:val="24"/>
        </w:rPr>
        <w:t>et</w:t>
      </w:r>
      <w:proofErr w:type="gramEnd"/>
      <w:r w:rsidRPr="002E48AC">
        <w:rPr>
          <w:rFonts w:ascii="Times New Roman" w:hAnsi="Times New Roman" w:cs="Times New Roman"/>
          <w:sz w:val="24"/>
          <w:szCs w:val="24"/>
        </w:rPr>
        <w:t xml:space="preserve"> ouvrir une librairie. 3. Elle ne savait pas si le magasin réussirait. 4. Les habitants ont visité </w:t>
      </w:r>
      <w:proofErr w:type="gramStart"/>
      <w:r w:rsidRPr="002E48AC">
        <w:rPr>
          <w:rFonts w:ascii="Times New Roman" w:hAnsi="Times New Roman" w:cs="Times New Roman"/>
          <w:sz w:val="24"/>
          <w:szCs w:val="24"/>
        </w:rPr>
        <w:t>et</w:t>
      </w:r>
      <w:proofErr w:type="gramEnd"/>
      <w:r w:rsidRPr="002E48AC">
        <w:rPr>
          <w:rFonts w:ascii="Times New Roman" w:hAnsi="Times New Roman" w:cs="Times New Roman"/>
          <w:sz w:val="24"/>
          <w:szCs w:val="24"/>
        </w:rPr>
        <w:t xml:space="preserve"> apprécié la librairie. 5. Elle travaille avec passion </w:t>
      </w:r>
      <w:proofErr w:type="gramStart"/>
      <w:r w:rsidRPr="002E48AC">
        <w:rPr>
          <w:rFonts w:ascii="Times New Roman" w:hAnsi="Times New Roman" w:cs="Times New Roman"/>
          <w:sz w:val="24"/>
          <w:szCs w:val="24"/>
        </w:rPr>
        <w:t>et</w:t>
      </w:r>
      <w:proofErr w:type="gramEnd"/>
      <w:r w:rsidRPr="002E48AC">
        <w:rPr>
          <w:rFonts w:ascii="Times New Roman" w:hAnsi="Times New Roman" w:cs="Times New Roman"/>
          <w:sz w:val="24"/>
          <w:szCs w:val="24"/>
        </w:rPr>
        <w:t xml:space="preserve"> a plus de liberté. V/F: Faux, Vrai. Phrases: J’ai choisi </w:t>
      </w:r>
      <w:proofErr w:type="gramStart"/>
      <w:r w:rsidRPr="002E48AC">
        <w:rPr>
          <w:rFonts w:ascii="Times New Roman" w:hAnsi="Times New Roman" w:cs="Times New Roman"/>
          <w:sz w:val="24"/>
          <w:szCs w:val="24"/>
        </w:rPr>
        <w:t>un</w:t>
      </w:r>
      <w:proofErr w:type="gramEnd"/>
      <w:r w:rsidRPr="002E48AC">
        <w:rPr>
          <w:rFonts w:ascii="Times New Roman" w:hAnsi="Times New Roman" w:cs="Times New Roman"/>
          <w:sz w:val="24"/>
          <w:szCs w:val="24"/>
        </w:rPr>
        <w:t xml:space="preserve"> livre intéressant. L’ambiance de cette pièce </w:t>
      </w:r>
      <w:proofErr w:type="gramStart"/>
      <w:r w:rsidRPr="002E48AC">
        <w:rPr>
          <w:rFonts w:ascii="Times New Roman" w:hAnsi="Times New Roman" w:cs="Times New Roman"/>
          <w:sz w:val="24"/>
          <w:szCs w:val="24"/>
        </w:rPr>
        <w:t>est</w:t>
      </w:r>
      <w:proofErr w:type="gramEnd"/>
      <w:r w:rsidRPr="002E48AC">
        <w:rPr>
          <w:rFonts w:ascii="Times New Roman" w:hAnsi="Times New Roman" w:cs="Times New Roman"/>
          <w:sz w:val="24"/>
          <w:szCs w:val="24"/>
        </w:rPr>
        <w:t xml:space="preserve"> agréable. Synonyme: tranquille.</w:t>
      </w:r>
    </w:p>
    <w:p w:rsidR="00853865" w:rsidRPr="002E48AC" w:rsidRDefault="00675DDF" w:rsidP="00B90FB7">
      <w:pPr>
        <w:jc w:val="both"/>
        <w:rPr>
          <w:rFonts w:ascii="Times New Roman" w:hAnsi="Times New Roman" w:cs="Times New Roman"/>
          <w:sz w:val="24"/>
          <w:szCs w:val="24"/>
        </w:rPr>
      </w:pPr>
      <w:r w:rsidRPr="002E48AC">
        <w:rPr>
          <w:rFonts w:ascii="Times New Roman" w:hAnsi="Times New Roman" w:cs="Times New Roman"/>
          <w:sz w:val="24"/>
          <w:szCs w:val="24"/>
        </w:rPr>
        <w:t xml:space="preserve">26. Résumé – Décadi </w:t>
      </w:r>
      <w:proofErr w:type="gramStart"/>
      <w:r w:rsidRPr="002E48AC">
        <w:rPr>
          <w:rFonts w:ascii="Times New Roman" w:hAnsi="Times New Roman" w:cs="Times New Roman"/>
          <w:sz w:val="24"/>
          <w:szCs w:val="24"/>
        </w:rPr>
        <w:t>et</w:t>
      </w:r>
      <w:proofErr w:type="gramEnd"/>
      <w:r w:rsidRPr="002E48AC">
        <w:rPr>
          <w:rFonts w:ascii="Times New Roman" w:hAnsi="Times New Roman" w:cs="Times New Roman"/>
          <w:sz w:val="24"/>
          <w:szCs w:val="24"/>
        </w:rPr>
        <w:t xml:space="preserve"> son grand-père: Le texte montre la relation affectueuse entre un grand-père et son petit-fils. À </w:t>
      </w:r>
      <w:proofErr w:type="gramStart"/>
      <w:r w:rsidRPr="002E48AC">
        <w:rPr>
          <w:rFonts w:ascii="Times New Roman" w:hAnsi="Times New Roman" w:cs="Times New Roman"/>
          <w:sz w:val="24"/>
          <w:szCs w:val="24"/>
        </w:rPr>
        <w:t>travers</w:t>
      </w:r>
      <w:proofErr w:type="gramEnd"/>
      <w:r w:rsidRPr="002E48AC">
        <w:rPr>
          <w:rFonts w:ascii="Times New Roman" w:hAnsi="Times New Roman" w:cs="Times New Roman"/>
          <w:sz w:val="24"/>
          <w:szCs w:val="24"/>
        </w:rPr>
        <w:t xml:space="preserve"> leurs conversations, on voit la sagesse du vieil homme et l’innocence de l’enfant. L’histoire transmet une leçon de respect </w:t>
      </w:r>
      <w:proofErr w:type="gramStart"/>
      <w:r w:rsidRPr="002E48AC">
        <w:rPr>
          <w:rFonts w:ascii="Times New Roman" w:hAnsi="Times New Roman" w:cs="Times New Roman"/>
          <w:sz w:val="24"/>
          <w:szCs w:val="24"/>
        </w:rPr>
        <w:t>et</w:t>
      </w:r>
      <w:proofErr w:type="gramEnd"/>
      <w:r w:rsidRPr="002E48AC">
        <w:rPr>
          <w:rFonts w:ascii="Times New Roman" w:hAnsi="Times New Roman" w:cs="Times New Roman"/>
          <w:sz w:val="24"/>
          <w:szCs w:val="24"/>
        </w:rPr>
        <w:t xml:space="preserve"> d’amour familial.</w:t>
      </w:r>
    </w:p>
    <w:p w:rsidR="00853865" w:rsidRPr="002E48AC" w:rsidRDefault="00675DDF" w:rsidP="00B90FB7">
      <w:pPr>
        <w:jc w:val="both"/>
        <w:rPr>
          <w:rFonts w:ascii="Times New Roman" w:hAnsi="Times New Roman" w:cs="Times New Roman"/>
          <w:sz w:val="24"/>
          <w:szCs w:val="24"/>
        </w:rPr>
      </w:pPr>
      <w:r w:rsidRPr="002E48AC">
        <w:rPr>
          <w:rFonts w:ascii="Times New Roman" w:hAnsi="Times New Roman" w:cs="Times New Roman"/>
          <w:sz w:val="24"/>
          <w:szCs w:val="24"/>
        </w:rPr>
        <w:lastRenderedPageBreak/>
        <w:t xml:space="preserve">27. Résumé – Le lévrier </w:t>
      </w:r>
      <w:proofErr w:type="gramStart"/>
      <w:r w:rsidRPr="002E48AC">
        <w:rPr>
          <w:rFonts w:ascii="Times New Roman" w:hAnsi="Times New Roman" w:cs="Times New Roman"/>
          <w:sz w:val="24"/>
          <w:szCs w:val="24"/>
        </w:rPr>
        <w:t>et</w:t>
      </w:r>
      <w:proofErr w:type="gramEnd"/>
      <w:r w:rsidRPr="002E48AC">
        <w:rPr>
          <w:rFonts w:ascii="Times New Roman" w:hAnsi="Times New Roman" w:cs="Times New Roman"/>
          <w:sz w:val="24"/>
          <w:szCs w:val="24"/>
        </w:rPr>
        <w:t xml:space="preserve"> le serpent: Un lévrier fidèle protège son maître contre un serpent dangereux. </w:t>
      </w:r>
      <w:proofErr w:type="gramStart"/>
      <w:r w:rsidRPr="002E48AC">
        <w:rPr>
          <w:rFonts w:ascii="Times New Roman" w:hAnsi="Times New Roman" w:cs="Times New Roman"/>
          <w:sz w:val="24"/>
          <w:szCs w:val="24"/>
        </w:rPr>
        <w:t>Il</w:t>
      </w:r>
      <w:proofErr w:type="gramEnd"/>
      <w:r w:rsidRPr="002E48AC">
        <w:rPr>
          <w:rFonts w:ascii="Times New Roman" w:hAnsi="Times New Roman" w:cs="Times New Roman"/>
          <w:sz w:val="24"/>
          <w:szCs w:val="24"/>
        </w:rPr>
        <w:t xml:space="preserve"> combat courageusement et sauve la vie de son maître, mais il meurt à cause du venin. L’histoire souligne la fidélité </w:t>
      </w:r>
      <w:proofErr w:type="gramStart"/>
      <w:r w:rsidRPr="002E48AC">
        <w:rPr>
          <w:rFonts w:ascii="Times New Roman" w:hAnsi="Times New Roman" w:cs="Times New Roman"/>
          <w:sz w:val="24"/>
          <w:szCs w:val="24"/>
        </w:rPr>
        <w:t>et</w:t>
      </w:r>
      <w:proofErr w:type="gramEnd"/>
      <w:r w:rsidRPr="002E48AC">
        <w:rPr>
          <w:rFonts w:ascii="Times New Roman" w:hAnsi="Times New Roman" w:cs="Times New Roman"/>
          <w:sz w:val="24"/>
          <w:szCs w:val="24"/>
        </w:rPr>
        <w:t xml:space="preserve"> le sacrifice.</w:t>
      </w:r>
    </w:p>
    <w:p w:rsidR="00853865" w:rsidRPr="002E48AC" w:rsidRDefault="00675DDF" w:rsidP="00B90FB7">
      <w:pPr>
        <w:jc w:val="both"/>
        <w:rPr>
          <w:rFonts w:ascii="Times New Roman" w:hAnsi="Times New Roman" w:cs="Times New Roman"/>
          <w:sz w:val="24"/>
          <w:szCs w:val="24"/>
        </w:rPr>
      </w:pPr>
      <w:r w:rsidRPr="002E48AC">
        <w:rPr>
          <w:rFonts w:ascii="Times New Roman" w:hAnsi="Times New Roman" w:cs="Times New Roman"/>
          <w:sz w:val="24"/>
          <w:szCs w:val="24"/>
        </w:rPr>
        <w:t>Last weekend, Clara decided to try an experiment: to spend two full days without using her mobile phone. She realized that she was spending too much time on social media and could no longer concentrate on her daily activities.</w:t>
      </w:r>
      <w:r w:rsidRPr="002E48AC">
        <w:rPr>
          <w:rFonts w:ascii="Times New Roman" w:hAnsi="Times New Roman" w:cs="Times New Roman"/>
          <w:sz w:val="24"/>
          <w:szCs w:val="24"/>
        </w:rPr>
        <w:br/>
      </w:r>
      <w:r w:rsidRPr="002E48AC">
        <w:rPr>
          <w:rFonts w:ascii="Times New Roman" w:hAnsi="Times New Roman" w:cs="Times New Roman"/>
          <w:sz w:val="24"/>
          <w:szCs w:val="24"/>
        </w:rPr>
        <w:br/>
        <w:t>On Saturday morning, she switched off her phone and left it in a drawer. At first, she felt a bit stressed because she was used to checking her messages every five minutes. But soon, she began to enjoy the silence and calm.</w:t>
      </w:r>
      <w:r w:rsidRPr="002E48AC">
        <w:rPr>
          <w:rFonts w:ascii="Times New Roman" w:hAnsi="Times New Roman" w:cs="Times New Roman"/>
          <w:sz w:val="24"/>
          <w:szCs w:val="24"/>
        </w:rPr>
        <w:br/>
      </w:r>
      <w:r w:rsidRPr="002E48AC">
        <w:rPr>
          <w:rFonts w:ascii="Times New Roman" w:hAnsi="Times New Roman" w:cs="Times New Roman"/>
          <w:sz w:val="24"/>
          <w:szCs w:val="24"/>
        </w:rPr>
        <w:br/>
        <w:t>She spent time reading a novel she had wanted to finish for months. She also prepared a good meal for her family and took a long walk in the park. Without her phone, she felt she was enjoying the present moment more.</w:t>
      </w:r>
      <w:r w:rsidRPr="002E48AC">
        <w:rPr>
          <w:rFonts w:ascii="Times New Roman" w:hAnsi="Times New Roman" w:cs="Times New Roman"/>
          <w:sz w:val="24"/>
          <w:szCs w:val="24"/>
        </w:rPr>
        <w:br/>
      </w:r>
      <w:r w:rsidRPr="002E48AC">
        <w:rPr>
          <w:rFonts w:ascii="Times New Roman" w:hAnsi="Times New Roman" w:cs="Times New Roman"/>
          <w:sz w:val="24"/>
          <w:szCs w:val="24"/>
        </w:rPr>
        <w:br/>
        <w:t>On Sunday evening, she turned her phone back on. There were many messages, but she did not rush to reply. This experience showed her that she could live without being connected all the time. She decided to continue limiting phone use during weekends.</w:t>
      </w:r>
    </w:p>
    <w:sectPr w:rsidR="00853865" w:rsidRPr="002E48AC"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B47730"/>
    <w:rsid w:val="00034616"/>
    <w:rsid w:val="0006063C"/>
    <w:rsid w:val="0015074B"/>
    <w:rsid w:val="0029639D"/>
    <w:rsid w:val="002E48AC"/>
    <w:rsid w:val="00316895"/>
    <w:rsid w:val="00326F90"/>
    <w:rsid w:val="005240EE"/>
    <w:rsid w:val="00675DDF"/>
    <w:rsid w:val="00835F72"/>
    <w:rsid w:val="00853865"/>
    <w:rsid w:val="00992BE2"/>
    <w:rsid w:val="00AA1D8D"/>
    <w:rsid w:val="00B47730"/>
    <w:rsid w:val="00B90FB7"/>
    <w:rsid w:val="00CB0664"/>
    <w:rsid w:val="00ED03D3"/>
    <w:rsid w:val="00FC693F"/>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4818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wcc</cp:lastModifiedBy>
  <cp:revision>7</cp:revision>
  <dcterms:created xsi:type="dcterms:W3CDTF">2013-12-23T23:15:00Z</dcterms:created>
  <dcterms:modified xsi:type="dcterms:W3CDTF">2026-02-03T06:18:00Z</dcterms:modified>
  <cp:category/>
</cp:coreProperties>
</file>