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044E" w14:textId="77777777" w:rsidR="00877A75" w:rsidRPr="0029526A" w:rsidRDefault="00000000">
      <w:pPr>
        <w:pStyle w:val="Heading1"/>
        <w:jc w:val="center"/>
        <w:rPr>
          <w:color w:val="000000" w:themeColor="text1"/>
        </w:rPr>
      </w:pPr>
      <w:r w:rsidRPr="0029526A">
        <w:rPr>
          <w:color w:val="000000" w:themeColor="text1"/>
        </w:rPr>
        <w:t>ANNA ADARSH COLLEGE FOR WOMEN (AUTONOMOUS)</w:t>
      </w:r>
    </w:p>
    <w:p w14:paraId="0712D5DE" w14:textId="77777777" w:rsidR="00877A75" w:rsidRPr="0029526A" w:rsidRDefault="00000000">
      <w:pPr>
        <w:jc w:val="center"/>
        <w:rPr>
          <w:color w:val="000000" w:themeColor="text1"/>
        </w:rPr>
      </w:pPr>
      <w:r w:rsidRPr="0029526A">
        <w:rPr>
          <w:color w:val="000000" w:themeColor="text1"/>
        </w:rPr>
        <w:t>BCA DEGREE PROGRAMME</w:t>
      </w:r>
    </w:p>
    <w:p w14:paraId="7E8F09A6" w14:textId="08CC19DA" w:rsidR="00877A75" w:rsidRPr="00EB37EB" w:rsidRDefault="00000000" w:rsidP="00614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EB37EB">
        <w:rPr>
          <w:b/>
          <w:bCs/>
          <w:color w:val="000000" w:themeColor="text1"/>
        </w:rPr>
        <w:t>Course Title: Data Structures</w:t>
      </w:r>
      <w:r w:rsidR="006144F8" w:rsidRPr="00EB37EB">
        <w:rPr>
          <w:b/>
          <w:bCs/>
          <w:color w:val="000000" w:themeColor="text1"/>
        </w:rPr>
        <w:t xml:space="preserve">                                                            </w:t>
      </w:r>
      <w:r w:rsidRPr="00EB37EB">
        <w:rPr>
          <w:b/>
          <w:bCs/>
          <w:color w:val="000000" w:themeColor="text1"/>
        </w:rPr>
        <w:t>Course Code:</w:t>
      </w:r>
    </w:p>
    <w:p w14:paraId="44F36B1C" w14:textId="45F84FE9" w:rsidR="00877A75" w:rsidRPr="00EB37EB" w:rsidRDefault="00000000" w:rsidP="006144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EB37EB">
        <w:rPr>
          <w:b/>
          <w:bCs/>
          <w:color w:val="000000" w:themeColor="text1"/>
        </w:rPr>
        <w:t>Semester: III</w:t>
      </w:r>
      <w:r w:rsidR="006144F8" w:rsidRPr="00EB37EB">
        <w:rPr>
          <w:b/>
          <w:bCs/>
          <w:color w:val="000000" w:themeColor="text1"/>
        </w:rPr>
        <w:t xml:space="preserve">                                                                                             </w:t>
      </w:r>
      <w:r w:rsidRPr="00EB37EB">
        <w:rPr>
          <w:b/>
          <w:bCs/>
          <w:color w:val="000000" w:themeColor="text1"/>
        </w:rPr>
        <w:t>Batch: 2025–2026</w:t>
      </w:r>
    </w:p>
    <w:p w14:paraId="3357346E" w14:textId="33832798" w:rsidR="004F401F" w:rsidRPr="00EB37EB" w:rsidRDefault="00000000" w:rsidP="004F40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color w:val="000000" w:themeColor="text1"/>
        </w:rPr>
      </w:pPr>
      <w:r w:rsidRPr="00EB37EB">
        <w:rPr>
          <w:b/>
          <w:bCs/>
          <w:color w:val="000000" w:themeColor="text1"/>
        </w:rPr>
        <w:t xml:space="preserve">Duration: 3 </w:t>
      </w:r>
      <w:proofErr w:type="spellStart"/>
      <w:r w:rsidRPr="00EB37EB">
        <w:rPr>
          <w:b/>
          <w:bCs/>
          <w:color w:val="000000" w:themeColor="text1"/>
        </w:rPr>
        <w:t>Hrs</w:t>
      </w:r>
      <w:proofErr w:type="spellEnd"/>
      <w:r w:rsidR="006144F8" w:rsidRPr="00EB37EB">
        <w:rPr>
          <w:b/>
          <w:bCs/>
          <w:color w:val="000000" w:themeColor="text1"/>
        </w:rPr>
        <w:t xml:space="preserve">                                                                                        </w:t>
      </w:r>
      <w:r w:rsidRPr="00EB37EB">
        <w:rPr>
          <w:b/>
          <w:bCs/>
          <w:color w:val="000000" w:themeColor="text1"/>
        </w:rPr>
        <w:t>Maximum Marks: 75</w:t>
      </w:r>
    </w:p>
    <w:p w14:paraId="306F2E40" w14:textId="77777777" w:rsidR="004F401F" w:rsidRDefault="004F401F">
      <w:pPr>
        <w:pStyle w:val="Heading2"/>
        <w:rPr>
          <w:color w:val="000000" w:themeColor="text1"/>
        </w:rPr>
      </w:pPr>
    </w:p>
    <w:p w14:paraId="44FFE3F8" w14:textId="576DF57A" w:rsidR="00877A75" w:rsidRPr="0029526A" w:rsidRDefault="00000000">
      <w:pPr>
        <w:pStyle w:val="Heading2"/>
        <w:rPr>
          <w:color w:val="000000" w:themeColor="text1"/>
        </w:rPr>
      </w:pPr>
      <w:r w:rsidRPr="0029526A">
        <w:rPr>
          <w:color w:val="000000" w:themeColor="text1"/>
        </w:rPr>
        <w:t>SECTION – A (10 × 2 = 20 Marks)</w:t>
      </w:r>
    </w:p>
    <w:p w14:paraId="27D96F8C" w14:textId="77777777" w:rsidR="00877A75" w:rsidRPr="0029526A" w:rsidRDefault="00000000">
      <w:pPr>
        <w:rPr>
          <w:color w:val="000000" w:themeColor="text1"/>
        </w:rPr>
      </w:pPr>
      <w:r w:rsidRPr="0029526A">
        <w:rPr>
          <w:color w:val="000000" w:themeColor="text1"/>
        </w:rPr>
        <w:t>Answer any 10 questions out of 12</w:t>
      </w:r>
    </w:p>
    <w:p w14:paraId="5B990827" w14:textId="77777777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1. Define a data structure.</w:t>
      </w:r>
    </w:p>
    <w:p w14:paraId="18DAA626" w14:textId="7F7AC5FA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2.</w:t>
      </w:r>
      <w:r w:rsidR="00DE7A58">
        <w:rPr>
          <w:color w:val="000000" w:themeColor="text1"/>
        </w:rPr>
        <w:t xml:space="preserve"> State</w:t>
      </w:r>
      <w:r w:rsidRPr="0029526A">
        <w:rPr>
          <w:color w:val="000000" w:themeColor="text1"/>
        </w:rPr>
        <w:t xml:space="preserve"> the representation of arrays.</w:t>
      </w:r>
    </w:p>
    <w:p w14:paraId="1724BB73" w14:textId="77777777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3. What is a circular linked list?</w:t>
      </w:r>
    </w:p>
    <w:p w14:paraId="7737F4BB" w14:textId="77777777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4. List any two applications of stacks.</w:t>
      </w:r>
    </w:p>
    <w:p w14:paraId="38B48E7D" w14:textId="77777777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5. Define a complete binary tree.</w:t>
      </w:r>
    </w:p>
    <w:p w14:paraId="01CB2243" w14:textId="77777777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6. Explain the representation of binary search tree.</w:t>
      </w:r>
    </w:p>
    <w:p w14:paraId="68EE1770" w14:textId="77777777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7. Define a graph.</w:t>
      </w:r>
    </w:p>
    <w:p w14:paraId="11061F40" w14:textId="38ABC537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8.</w:t>
      </w:r>
      <w:r w:rsidR="00B33433">
        <w:rPr>
          <w:color w:val="000000" w:themeColor="text1"/>
        </w:rPr>
        <w:t xml:space="preserve"> W</w:t>
      </w:r>
      <w:r w:rsidR="00DE7A58">
        <w:rPr>
          <w:color w:val="000000" w:themeColor="text1"/>
        </w:rPr>
        <w:t>rite short note</w:t>
      </w:r>
      <w:r w:rsidRPr="0029526A">
        <w:rPr>
          <w:color w:val="000000" w:themeColor="text1"/>
        </w:rPr>
        <w:t xml:space="preserve"> AVL tree</w:t>
      </w:r>
      <w:r w:rsidR="00DE7A58">
        <w:rPr>
          <w:color w:val="000000" w:themeColor="text1"/>
        </w:rPr>
        <w:t>.</w:t>
      </w:r>
    </w:p>
    <w:p w14:paraId="32E99286" w14:textId="5E3ACA33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 xml:space="preserve">9. </w:t>
      </w:r>
      <w:r w:rsidR="00B33433">
        <w:rPr>
          <w:color w:val="000000" w:themeColor="text1"/>
        </w:rPr>
        <w:t xml:space="preserve"> W</w:t>
      </w:r>
      <w:r w:rsidRPr="0029526A">
        <w:rPr>
          <w:color w:val="000000" w:themeColor="text1"/>
        </w:rPr>
        <w:t>hat is DFS in graph traversal?</w:t>
      </w:r>
    </w:p>
    <w:p w14:paraId="45A6E1F7" w14:textId="77777777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10. List the applications of graphs.</w:t>
      </w:r>
    </w:p>
    <w:p w14:paraId="2E379EEB" w14:textId="77777777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11. What are the operations on queues?</w:t>
      </w:r>
    </w:p>
    <w:p w14:paraId="26D85D36" w14:textId="77777777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12. Define a sparse matrix.</w:t>
      </w:r>
    </w:p>
    <w:p w14:paraId="557CB12A" w14:textId="77777777" w:rsidR="00877A75" w:rsidRPr="0029526A" w:rsidRDefault="00000000">
      <w:pPr>
        <w:pStyle w:val="Heading2"/>
        <w:rPr>
          <w:color w:val="000000" w:themeColor="text1"/>
        </w:rPr>
      </w:pPr>
      <w:r w:rsidRPr="0029526A">
        <w:rPr>
          <w:color w:val="000000" w:themeColor="text1"/>
        </w:rPr>
        <w:t>SECTION – B (5 × 5 = 25 Marks)</w:t>
      </w:r>
    </w:p>
    <w:p w14:paraId="2BA57C37" w14:textId="77777777" w:rsidR="00877A75" w:rsidRPr="0029526A" w:rsidRDefault="00000000">
      <w:pPr>
        <w:rPr>
          <w:color w:val="000000" w:themeColor="text1"/>
        </w:rPr>
      </w:pPr>
      <w:r w:rsidRPr="0029526A">
        <w:rPr>
          <w:color w:val="000000" w:themeColor="text1"/>
        </w:rPr>
        <w:t>Answer any 5 questions out of 7</w:t>
      </w:r>
    </w:p>
    <w:p w14:paraId="069B094C" w14:textId="7E193E39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 xml:space="preserve">13. </w:t>
      </w:r>
      <w:r w:rsidR="00DE7A58">
        <w:rPr>
          <w:color w:val="000000" w:themeColor="text1"/>
        </w:rPr>
        <w:t>Illustrate</w:t>
      </w:r>
      <w:r w:rsidRPr="0029526A">
        <w:rPr>
          <w:color w:val="000000" w:themeColor="text1"/>
        </w:rPr>
        <w:t xml:space="preserve"> the </w:t>
      </w:r>
      <w:r w:rsidR="00DE7A58">
        <w:rPr>
          <w:color w:val="000000" w:themeColor="text1"/>
        </w:rPr>
        <w:t>classification of Data Structure.</w:t>
      </w:r>
    </w:p>
    <w:p w14:paraId="04C06EBF" w14:textId="77777777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14. Analyze the infix to postfix conversion with example.</w:t>
      </w:r>
    </w:p>
    <w:p w14:paraId="65654976" w14:textId="77777777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15. Describe the operations of a binary search tree.</w:t>
      </w:r>
    </w:p>
    <w:p w14:paraId="79C016EB" w14:textId="77777777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16. Examine the structure and working of heaps.</w:t>
      </w:r>
    </w:p>
    <w:p w14:paraId="593C3A84" w14:textId="77777777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17. Write an algorithm for Breadth First Search.</w:t>
      </w:r>
    </w:p>
    <w:p w14:paraId="769DD19C" w14:textId="7DC58D1D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 xml:space="preserve">18. Classify and explain </w:t>
      </w:r>
      <w:r w:rsidR="00DE7A58">
        <w:rPr>
          <w:color w:val="000000" w:themeColor="text1"/>
        </w:rPr>
        <w:t xml:space="preserve">stack operations </w:t>
      </w:r>
      <w:r w:rsidRPr="0029526A">
        <w:rPr>
          <w:color w:val="000000" w:themeColor="text1"/>
        </w:rPr>
        <w:t xml:space="preserve">with </w:t>
      </w:r>
      <w:r w:rsidR="00DE7A58">
        <w:rPr>
          <w:color w:val="000000" w:themeColor="text1"/>
        </w:rPr>
        <w:t>example.</w:t>
      </w:r>
    </w:p>
    <w:p w14:paraId="1F7F50F3" w14:textId="77777777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19. Analyze the differences between array and linked list representations.</w:t>
      </w:r>
    </w:p>
    <w:p w14:paraId="725136BE" w14:textId="77777777" w:rsidR="00877A75" w:rsidRPr="0029526A" w:rsidRDefault="00000000">
      <w:pPr>
        <w:pStyle w:val="Heading2"/>
        <w:rPr>
          <w:color w:val="000000" w:themeColor="text1"/>
        </w:rPr>
      </w:pPr>
      <w:r w:rsidRPr="0029526A">
        <w:rPr>
          <w:color w:val="000000" w:themeColor="text1"/>
        </w:rPr>
        <w:t>SECTION – C (3 × 10 = 30 Marks)</w:t>
      </w:r>
    </w:p>
    <w:p w14:paraId="30AE0744" w14:textId="77777777" w:rsidR="00877A75" w:rsidRPr="0029526A" w:rsidRDefault="00000000">
      <w:pPr>
        <w:rPr>
          <w:color w:val="000000" w:themeColor="text1"/>
        </w:rPr>
      </w:pPr>
      <w:r w:rsidRPr="0029526A">
        <w:rPr>
          <w:color w:val="000000" w:themeColor="text1"/>
        </w:rPr>
        <w:t>Answer any 3 questions out of 5</w:t>
      </w:r>
    </w:p>
    <w:p w14:paraId="1F599971" w14:textId="77777777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20. Design and explain basic operations (insertion, deletion, search) of a singly linked list.</w:t>
      </w:r>
    </w:p>
    <w:p w14:paraId="4B604071" w14:textId="6D11679C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21. Develop a program to implement stack using arrays</w:t>
      </w:r>
      <w:r w:rsidR="0029526A">
        <w:rPr>
          <w:color w:val="000000" w:themeColor="text1"/>
        </w:rPr>
        <w:t xml:space="preserve"> with sample output.</w:t>
      </w:r>
    </w:p>
    <w:p w14:paraId="46951853" w14:textId="77777777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22. Construct and explain the different types of binary tree traversal with an example.</w:t>
      </w:r>
    </w:p>
    <w:p w14:paraId="60D309DB" w14:textId="5759C356" w:rsidR="00877A75" w:rsidRPr="0029526A" w:rsidRDefault="00000000" w:rsidP="006144F8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 xml:space="preserve">23. Create a diagrammatic representation </w:t>
      </w:r>
      <w:r w:rsidR="00DE7A58" w:rsidRPr="0029526A">
        <w:rPr>
          <w:color w:val="000000" w:themeColor="text1"/>
        </w:rPr>
        <w:t>of graphs</w:t>
      </w:r>
      <w:r w:rsidRPr="0029526A">
        <w:rPr>
          <w:color w:val="000000" w:themeColor="text1"/>
        </w:rPr>
        <w:t xml:space="preserve"> and explain.</w:t>
      </w:r>
    </w:p>
    <w:p w14:paraId="00C0C655" w14:textId="6A0414D0" w:rsidR="00877A75" w:rsidRPr="0029526A" w:rsidRDefault="00000000" w:rsidP="004F401F">
      <w:pPr>
        <w:pStyle w:val="ListNumber"/>
        <w:numPr>
          <w:ilvl w:val="0"/>
          <w:numId w:val="0"/>
        </w:numPr>
        <w:rPr>
          <w:color w:val="000000" w:themeColor="text1"/>
        </w:rPr>
      </w:pPr>
      <w:r w:rsidRPr="0029526A">
        <w:rPr>
          <w:color w:val="000000" w:themeColor="text1"/>
        </w:rPr>
        <w:t>24. Describe and compare Prim’s and Kruskal’s algorithm for MST</w:t>
      </w:r>
      <w:r w:rsidR="004F401F">
        <w:rPr>
          <w:color w:val="000000" w:themeColor="text1"/>
        </w:rPr>
        <w:t xml:space="preserve"> with example.</w:t>
      </w:r>
    </w:p>
    <w:sectPr w:rsidR="00877A75" w:rsidRPr="0029526A" w:rsidSect="0029526A">
      <w:pgSz w:w="12240" w:h="15840"/>
      <w:pgMar w:top="426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3372762">
    <w:abstractNumId w:val="8"/>
  </w:num>
  <w:num w:numId="2" w16cid:durableId="1811054304">
    <w:abstractNumId w:val="6"/>
  </w:num>
  <w:num w:numId="3" w16cid:durableId="2092653514">
    <w:abstractNumId w:val="5"/>
  </w:num>
  <w:num w:numId="4" w16cid:durableId="1500000837">
    <w:abstractNumId w:val="4"/>
  </w:num>
  <w:num w:numId="5" w16cid:durableId="1384327020">
    <w:abstractNumId w:val="7"/>
  </w:num>
  <w:num w:numId="6" w16cid:durableId="1672176427">
    <w:abstractNumId w:val="3"/>
  </w:num>
  <w:num w:numId="7" w16cid:durableId="463425888">
    <w:abstractNumId w:val="2"/>
  </w:num>
  <w:num w:numId="8" w16cid:durableId="472648514">
    <w:abstractNumId w:val="1"/>
  </w:num>
  <w:num w:numId="9" w16cid:durableId="169090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526A"/>
    <w:rsid w:val="0029639D"/>
    <w:rsid w:val="00326F90"/>
    <w:rsid w:val="004F401F"/>
    <w:rsid w:val="005D2946"/>
    <w:rsid w:val="006144F8"/>
    <w:rsid w:val="006C3C57"/>
    <w:rsid w:val="00877A75"/>
    <w:rsid w:val="00AA1D8D"/>
    <w:rsid w:val="00B33433"/>
    <w:rsid w:val="00B47730"/>
    <w:rsid w:val="00CB0664"/>
    <w:rsid w:val="00D552D2"/>
    <w:rsid w:val="00DE7A58"/>
    <w:rsid w:val="00E23BCA"/>
    <w:rsid w:val="00EB37EB"/>
    <w:rsid w:val="00F968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A38793"/>
  <w14:defaultImageDpi w14:val="300"/>
  <w15:docId w15:val="{25942251-8A5E-4ABA-AEE1-6EA657B2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Sumathy S</cp:lastModifiedBy>
  <cp:revision>2</cp:revision>
  <dcterms:created xsi:type="dcterms:W3CDTF">2025-07-09T15:30:00Z</dcterms:created>
  <dcterms:modified xsi:type="dcterms:W3CDTF">2025-07-09T15:30:00Z</dcterms:modified>
  <cp:category/>
</cp:coreProperties>
</file>